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78B2E8">
      <w:pPr>
        <w:pStyle w:val="6"/>
        <w:spacing w:before="79"/>
        <w:ind w:left="5391"/>
        <w:jc w:val="left"/>
      </w:pPr>
      <w:r>
        <w:t>Приложение</w:t>
      </w:r>
      <w:r>
        <w:rPr>
          <w:spacing w:val="-5"/>
        </w:rPr>
        <w:t xml:space="preserve"> </w:t>
      </w:r>
      <w:r>
        <w:t>№</w:t>
      </w:r>
      <w:r>
        <w:rPr>
          <w:spacing w:val="-3"/>
        </w:rPr>
        <w:t xml:space="preserve"> </w:t>
      </w:r>
      <w:r>
        <w:rPr>
          <w:spacing w:val="-10"/>
        </w:rPr>
        <w:t>2</w:t>
      </w:r>
    </w:p>
    <w:p w14:paraId="2F230E07">
      <w:pPr>
        <w:pStyle w:val="6"/>
        <w:spacing w:before="2"/>
        <w:ind w:left="5391" w:right="464"/>
        <w:jc w:val="left"/>
        <w:rPr>
          <w:rFonts w:hint="default"/>
          <w:lang w:val="ru-RU"/>
        </w:rPr>
      </w:pPr>
      <w:r>
        <w:t>к</w:t>
      </w:r>
      <w:r>
        <w:rPr>
          <w:spacing w:val="-15"/>
        </w:rPr>
        <w:t xml:space="preserve"> </w:t>
      </w:r>
      <w:r>
        <w:t>распоряжению</w:t>
      </w:r>
      <w:r>
        <w:rPr>
          <w:spacing w:val="-16"/>
        </w:rPr>
        <w:t xml:space="preserve"> </w:t>
      </w:r>
      <w:r>
        <w:t xml:space="preserve">председателя Контрольно-счетной </w:t>
      </w:r>
      <w:r>
        <w:rPr>
          <w:lang w:val="ru-RU"/>
        </w:rPr>
        <w:t>комиссии</w:t>
      </w:r>
      <w:r>
        <w:rPr>
          <w:rFonts w:hint="default"/>
          <w:lang w:val="ru-RU"/>
        </w:rPr>
        <w:t xml:space="preserve"> </w:t>
      </w:r>
      <w:r>
        <w:t xml:space="preserve"> </w:t>
      </w:r>
      <w:r>
        <w:rPr>
          <w:lang w:val="ru-RU"/>
        </w:rPr>
        <w:t>Яранского</w:t>
      </w:r>
      <w:r>
        <w:rPr>
          <w:rFonts w:hint="default"/>
          <w:lang w:val="ru-RU"/>
        </w:rPr>
        <w:t xml:space="preserve"> района</w:t>
      </w:r>
    </w:p>
    <w:p w14:paraId="3254DE31">
      <w:pPr>
        <w:pStyle w:val="6"/>
        <w:tabs>
          <w:tab w:val="left" w:pos="8132"/>
        </w:tabs>
        <w:spacing w:line="321" w:lineRule="exact"/>
        <w:ind w:left="5391"/>
        <w:jc w:val="left"/>
        <w:rPr>
          <w:rFonts w:hint="default"/>
          <w:highlight w:val="none"/>
          <w:lang w:val="ru-RU"/>
        </w:rPr>
      </w:pPr>
      <w:r>
        <w:t>от</w:t>
      </w:r>
      <w:r>
        <w:rPr>
          <w:spacing w:val="-4"/>
        </w:rPr>
        <w:t xml:space="preserve"> </w:t>
      </w:r>
      <w:r>
        <w:t>«</w:t>
      </w:r>
      <w:r>
        <w:rPr>
          <w:rFonts w:hint="default"/>
          <w:highlight w:val="none"/>
          <w:lang w:val="ru-RU"/>
        </w:rPr>
        <w:t>13</w:t>
      </w:r>
      <w:r>
        <w:rPr>
          <w:highlight w:val="none"/>
        </w:rPr>
        <w:t>»</w:t>
      </w:r>
      <w:r>
        <w:rPr>
          <w:spacing w:val="-4"/>
          <w:highlight w:val="none"/>
        </w:rPr>
        <w:t xml:space="preserve"> </w:t>
      </w:r>
      <w:r>
        <w:rPr>
          <w:highlight w:val="none"/>
          <w:lang w:val="ru-RU"/>
        </w:rPr>
        <w:t>янва</w:t>
      </w:r>
      <w:r>
        <w:rPr>
          <w:highlight w:val="none"/>
        </w:rPr>
        <w:t>ря</w:t>
      </w:r>
      <w:r>
        <w:rPr>
          <w:spacing w:val="-1"/>
          <w:highlight w:val="none"/>
        </w:rPr>
        <w:t xml:space="preserve"> </w:t>
      </w:r>
      <w:r>
        <w:rPr>
          <w:spacing w:val="-4"/>
          <w:highlight w:val="none"/>
        </w:rPr>
        <w:t>202</w:t>
      </w:r>
      <w:r>
        <w:rPr>
          <w:rFonts w:hint="default"/>
          <w:spacing w:val="-4"/>
          <w:highlight w:val="none"/>
          <w:lang w:val="ru-RU"/>
        </w:rPr>
        <w:t>5</w:t>
      </w:r>
      <w:r>
        <w:rPr>
          <w:highlight w:val="none"/>
        </w:rPr>
        <w:tab/>
      </w:r>
      <w:r>
        <w:rPr>
          <w:highlight w:val="none"/>
        </w:rPr>
        <w:t xml:space="preserve">№ </w:t>
      </w:r>
      <w:r>
        <w:rPr>
          <w:rFonts w:hint="default"/>
          <w:spacing w:val="-5"/>
          <w:highlight w:val="none"/>
          <w:lang w:val="ru-RU"/>
        </w:rPr>
        <w:t>1-ОД</w:t>
      </w:r>
    </w:p>
    <w:p w14:paraId="39FF4CBF">
      <w:pPr>
        <w:pStyle w:val="6"/>
        <w:ind w:left="0"/>
        <w:jc w:val="left"/>
      </w:pPr>
    </w:p>
    <w:p w14:paraId="5AFE0E8D">
      <w:pPr>
        <w:pStyle w:val="6"/>
        <w:spacing w:before="186"/>
        <w:ind w:left="0"/>
        <w:jc w:val="left"/>
      </w:pPr>
    </w:p>
    <w:p w14:paraId="0FA4E60E">
      <w:pPr>
        <w:spacing w:before="0" w:line="322" w:lineRule="exact"/>
        <w:ind w:left="580" w:right="0" w:firstLine="0"/>
        <w:jc w:val="center"/>
        <w:rPr>
          <w:b/>
          <w:sz w:val="28"/>
        </w:rPr>
      </w:pPr>
      <w:r>
        <w:rPr>
          <w:b/>
          <w:spacing w:val="-2"/>
          <w:sz w:val="28"/>
        </w:rPr>
        <w:t>ПОЛОЖЕНИЕ</w:t>
      </w:r>
    </w:p>
    <w:p w14:paraId="212D637C">
      <w:pPr>
        <w:spacing w:before="0"/>
        <w:ind w:left="1982" w:right="1401" w:hanging="1"/>
        <w:jc w:val="center"/>
        <w:rPr>
          <w:b/>
          <w:sz w:val="28"/>
        </w:rPr>
      </w:pPr>
      <w:r>
        <w:rPr>
          <w:b/>
          <w:sz w:val="28"/>
        </w:rPr>
        <w:t>об обработке и защите персональных данных в Контрольно-счетной</w:t>
      </w:r>
      <w:r>
        <w:rPr>
          <w:b/>
          <w:spacing w:val="-12"/>
          <w:sz w:val="28"/>
        </w:rPr>
        <w:t xml:space="preserve"> </w:t>
      </w:r>
      <w:r>
        <w:rPr>
          <w:b/>
          <w:sz w:val="28"/>
          <w:lang w:val="ru-RU"/>
        </w:rPr>
        <w:t>комиссии</w:t>
      </w:r>
      <w:r>
        <w:rPr>
          <w:rFonts w:hint="default"/>
          <w:b/>
          <w:sz w:val="28"/>
          <w:lang w:val="ru-RU"/>
        </w:rPr>
        <w:t xml:space="preserve"> Яранского района </w:t>
      </w:r>
      <w:r>
        <w:rPr>
          <w:b/>
          <w:spacing w:val="-12"/>
          <w:sz w:val="28"/>
        </w:rPr>
        <w:t xml:space="preserve"> </w:t>
      </w:r>
      <w:r>
        <w:rPr>
          <w:b/>
          <w:sz w:val="28"/>
        </w:rPr>
        <w:t>Кировской</w:t>
      </w:r>
      <w:r>
        <w:rPr>
          <w:b/>
          <w:spacing w:val="-12"/>
          <w:sz w:val="28"/>
        </w:rPr>
        <w:t xml:space="preserve"> </w:t>
      </w:r>
      <w:r>
        <w:rPr>
          <w:b/>
          <w:sz w:val="28"/>
        </w:rPr>
        <w:t>области</w:t>
      </w:r>
    </w:p>
    <w:p w14:paraId="0E642906">
      <w:pPr>
        <w:pStyle w:val="6"/>
        <w:spacing w:before="1"/>
        <w:ind w:left="0"/>
        <w:jc w:val="left"/>
        <w:rPr>
          <w:b/>
        </w:rPr>
      </w:pPr>
    </w:p>
    <w:p w14:paraId="36548941">
      <w:pPr>
        <w:pStyle w:val="8"/>
        <w:numPr>
          <w:ilvl w:val="0"/>
          <w:numId w:val="1"/>
        </w:numPr>
        <w:tabs>
          <w:tab w:val="left" w:pos="4069"/>
        </w:tabs>
        <w:spacing w:before="0" w:after="0" w:line="240" w:lineRule="auto"/>
        <w:ind w:left="4069" w:right="0" w:hanging="280"/>
        <w:jc w:val="left"/>
        <w:rPr>
          <w:b/>
          <w:sz w:val="28"/>
        </w:rPr>
      </w:pPr>
      <w:r>
        <w:rPr>
          <w:b/>
          <w:sz w:val="28"/>
        </w:rPr>
        <w:t>Общие</w:t>
      </w:r>
      <w:r>
        <w:rPr>
          <w:b/>
          <w:spacing w:val="-2"/>
          <w:sz w:val="28"/>
        </w:rPr>
        <w:t xml:space="preserve"> положения</w:t>
      </w:r>
    </w:p>
    <w:p w14:paraId="69E4D48C">
      <w:pPr>
        <w:pStyle w:val="8"/>
        <w:numPr>
          <w:ilvl w:val="1"/>
          <w:numId w:val="1"/>
        </w:numPr>
        <w:tabs>
          <w:tab w:val="left" w:pos="1552"/>
        </w:tabs>
        <w:spacing w:before="321" w:after="0" w:line="240" w:lineRule="auto"/>
        <w:ind w:left="-47" w:leftChars="0" w:right="137" w:firstLine="851" w:firstLineChars="0"/>
        <w:jc w:val="both"/>
        <w:rPr>
          <w:sz w:val="28"/>
        </w:rPr>
      </w:pPr>
      <w:r>
        <w:rPr>
          <w:sz w:val="28"/>
        </w:rPr>
        <w:t>Настоящее Положение об обработке и защите персональных данных</w:t>
      </w:r>
      <w:r>
        <w:rPr>
          <w:spacing w:val="-15"/>
          <w:sz w:val="28"/>
        </w:rPr>
        <w:t xml:space="preserve"> </w:t>
      </w:r>
      <w:r>
        <w:rPr>
          <w:sz w:val="28"/>
        </w:rPr>
        <w:t>в</w:t>
      </w:r>
      <w:r>
        <w:rPr>
          <w:spacing w:val="-15"/>
          <w:sz w:val="28"/>
        </w:rPr>
        <w:t xml:space="preserve"> </w:t>
      </w:r>
      <w:r>
        <w:rPr>
          <w:sz w:val="28"/>
        </w:rPr>
        <w:t>Контрольно-счетной</w:t>
      </w:r>
      <w:r>
        <w:rPr>
          <w:spacing w:val="-16"/>
          <w:sz w:val="28"/>
        </w:rPr>
        <w:t xml:space="preserve"> </w:t>
      </w:r>
      <w:r>
        <w:rPr>
          <w:sz w:val="28"/>
          <w:lang w:val="ru-RU"/>
        </w:rPr>
        <w:t>комиссии</w:t>
      </w:r>
      <w:r>
        <w:rPr>
          <w:rFonts w:hint="default"/>
          <w:sz w:val="28"/>
          <w:lang w:val="ru-RU"/>
        </w:rPr>
        <w:t xml:space="preserve"> Яранкого района</w:t>
      </w:r>
      <w:r>
        <w:rPr>
          <w:spacing w:val="-13"/>
          <w:sz w:val="28"/>
        </w:rPr>
        <w:t xml:space="preserve"> </w:t>
      </w:r>
      <w:r>
        <w:rPr>
          <w:sz w:val="28"/>
        </w:rPr>
        <w:t>Кировской</w:t>
      </w:r>
      <w:r>
        <w:rPr>
          <w:spacing w:val="-15"/>
          <w:sz w:val="28"/>
        </w:rPr>
        <w:t xml:space="preserve"> </w:t>
      </w:r>
      <w:r>
        <w:rPr>
          <w:sz w:val="28"/>
        </w:rPr>
        <w:t>области</w:t>
      </w:r>
      <w:r>
        <w:rPr>
          <w:spacing w:val="-15"/>
          <w:sz w:val="28"/>
        </w:rPr>
        <w:t xml:space="preserve"> </w:t>
      </w:r>
      <w:r>
        <w:rPr>
          <w:sz w:val="28"/>
        </w:rPr>
        <w:t>(далее</w:t>
      </w:r>
      <w:r>
        <w:rPr>
          <w:spacing w:val="-14"/>
          <w:sz w:val="28"/>
        </w:rPr>
        <w:t xml:space="preserve"> </w:t>
      </w:r>
      <w:r>
        <w:rPr>
          <w:sz w:val="28"/>
        </w:rPr>
        <w:t>–</w:t>
      </w:r>
      <w:r>
        <w:rPr>
          <w:spacing w:val="-16"/>
          <w:sz w:val="28"/>
        </w:rPr>
        <w:t xml:space="preserve"> </w:t>
      </w:r>
      <w:r>
        <w:rPr>
          <w:sz w:val="28"/>
        </w:rPr>
        <w:t>Положение) подготовлено</w:t>
      </w:r>
      <w:r>
        <w:rPr>
          <w:spacing w:val="-6"/>
          <w:sz w:val="28"/>
        </w:rPr>
        <w:t xml:space="preserve"> </w:t>
      </w:r>
      <w:r>
        <w:rPr>
          <w:sz w:val="28"/>
        </w:rPr>
        <w:t>в</w:t>
      </w:r>
      <w:r>
        <w:rPr>
          <w:spacing w:val="-6"/>
          <w:sz w:val="28"/>
        </w:rPr>
        <w:t xml:space="preserve"> </w:t>
      </w:r>
      <w:r>
        <w:rPr>
          <w:sz w:val="28"/>
        </w:rPr>
        <w:t>соответствии</w:t>
      </w:r>
      <w:r>
        <w:rPr>
          <w:spacing w:val="-7"/>
          <w:sz w:val="28"/>
        </w:rPr>
        <w:t xml:space="preserve"> </w:t>
      </w:r>
      <w:r>
        <w:rPr>
          <w:sz w:val="28"/>
        </w:rPr>
        <w:t>со</w:t>
      </w:r>
      <w:r>
        <w:rPr>
          <w:spacing w:val="-7"/>
          <w:sz w:val="28"/>
        </w:rPr>
        <w:t xml:space="preserve"> </w:t>
      </w:r>
      <w:r>
        <w:rPr>
          <w:sz w:val="28"/>
        </w:rPr>
        <w:t>ст.</w:t>
      </w:r>
      <w:r>
        <w:rPr>
          <w:spacing w:val="-6"/>
          <w:sz w:val="28"/>
        </w:rPr>
        <w:t xml:space="preserve"> </w:t>
      </w:r>
      <w:r>
        <w:rPr>
          <w:sz w:val="28"/>
        </w:rPr>
        <w:t>18.1</w:t>
      </w:r>
      <w:r>
        <w:rPr>
          <w:spacing w:val="-7"/>
          <w:sz w:val="28"/>
        </w:rPr>
        <w:t xml:space="preserve"> </w:t>
      </w:r>
      <w:r>
        <w:rPr>
          <w:sz w:val="28"/>
        </w:rPr>
        <w:t>Федерального</w:t>
      </w:r>
      <w:r>
        <w:rPr>
          <w:spacing w:val="-7"/>
          <w:sz w:val="28"/>
        </w:rPr>
        <w:t xml:space="preserve"> </w:t>
      </w:r>
      <w:r>
        <w:rPr>
          <w:sz w:val="28"/>
        </w:rPr>
        <w:t>закона</w:t>
      </w:r>
      <w:r>
        <w:rPr>
          <w:spacing w:val="-5"/>
          <w:sz w:val="28"/>
        </w:rPr>
        <w:t xml:space="preserve"> </w:t>
      </w:r>
      <w:r>
        <w:rPr>
          <w:sz w:val="28"/>
        </w:rPr>
        <w:t>от</w:t>
      </w:r>
      <w:r>
        <w:rPr>
          <w:spacing w:val="-8"/>
          <w:sz w:val="28"/>
        </w:rPr>
        <w:t xml:space="preserve"> </w:t>
      </w:r>
      <w:r>
        <w:rPr>
          <w:sz w:val="28"/>
        </w:rPr>
        <w:t>27.07.2006</w:t>
      </w:r>
      <w:r>
        <w:rPr>
          <w:spacing w:val="-9"/>
          <w:sz w:val="28"/>
        </w:rPr>
        <w:t xml:space="preserve"> </w:t>
      </w:r>
      <w:r>
        <w:rPr>
          <w:sz w:val="28"/>
        </w:rPr>
        <w:t xml:space="preserve">№ 152-ФЗ «О персональных данных» (далее – Федеральный закон «О персональных данных») в целях соблюдения законодательства Российской Федерации, регулирующего отношения, связанные с обработкой и обеспечением безопасности персональных данных, и действует в отношении всех персональных данных, которые Контрольно-счетная </w:t>
      </w:r>
      <w:r>
        <w:rPr>
          <w:sz w:val="28"/>
          <w:lang w:val="ru-RU"/>
        </w:rPr>
        <w:t>комиссия</w:t>
      </w:r>
      <w:r>
        <w:rPr>
          <w:rFonts w:hint="default"/>
          <w:sz w:val="28"/>
          <w:lang w:val="ru-RU"/>
        </w:rPr>
        <w:t xml:space="preserve"> Яранского района</w:t>
      </w:r>
      <w:r>
        <w:rPr>
          <w:sz w:val="28"/>
        </w:rPr>
        <w:t xml:space="preserve"> Кировской области</w:t>
      </w:r>
      <w:r>
        <w:rPr>
          <w:spacing w:val="-5"/>
          <w:sz w:val="28"/>
        </w:rPr>
        <w:t xml:space="preserve"> </w:t>
      </w:r>
      <w:r>
        <w:rPr>
          <w:sz w:val="28"/>
        </w:rPr>
        <w:t>(далее</w:t>
      </w:r>
      <w:r>
        <w:rPr>
          <w:spacing w:val="-8"/>
          <w:sz w:val="28"/>
        </w:rPr>
        <w:t xml:space="preserve"> </w:t>
      </w:r>
      <w:r>
        <w:rPr>
          <w:sz w:val="28"/>
        </w:rPr>
        <w:t>–</w:t>
      </w:r>
      <w:r>
        <w:rPr>
          <w:spacing w:val="-3"/>
          <w:sz w:val="28"/>
        </w:rPr>
        <w:t xml:space="preserve"> </w:t>
      </w:r>
      <w:r>
        <w:rPr>
          <w:sz w:val="28"/>
        </w:rPr>
        <w:t>КС</w:t>
      </w:r>
      <w:r>
        <w:rPr>
          <w:sz w:val="28"/>
          <w:lang w:val="ru-RU"/>
        </w:rPr>
        <w:t>К</w:t>
      </w:r>
      <w:r>
        <w:rPr>
          <w:sz w:val="28"/>
        </w:rPr>
        <w:t>,</w:t>
      </w:r>
      <w:r>
        <w:rPr>
          <w:spacing w:val="-6"/>
          <w:sz w:val="28"/>
        </w:rPr>
        <w:t xml:space="preserve"> </w:t>
      </w:r>
      <w:r>
        <w:rPr>
          <w:sz w:val="28"/>
        </w:rPr>
        <w:t>Оператор)</w:t>
      </w:r>
      <w:r>
        <w:rPr>
          <w:spacing w:val="-5"/>
          <w:sz w:val="28"/>
        </w:rPr>
        <w:t xml:space="preserve"> </w:t>
      </w:r>
      <w:r>
        <w:rPr>
          <w:sz w:val="28"/>
        </w:rPr>
        <w:t>может</w:t>
      </w:r>
      <w:r>
        <w:rPr>
          <w:spacing w:val="-8"/>
          <w:sz w:val="28"/>
        </w:rPr>
        <w:t xml:space="preserve"> </w:t>
      </w:r>
      <w:r>
        <w:rPr>
          <w:sz w:val="28"/>
        </w:rPr>
        <w:t>получить</w:t>
      </w:r>
      <w:r>
        <w:rPr>
          <w:spacing w:val="-9"/>
          <w:sz w:val="28"/>
        </w:rPr>
        <w:t xml:space="preserve"> </w:t>
      </w:r>
      <w:r>
        <w:rPr>
          <w:sz w:val="28"/>
        </w:rPr>
        <w:t>от</w:t>
      </w:r>
      <w:r>
        <w:rPr>
          <w:spacing w:val="-6"/>
          <w:sz w:val="28"/>
        </w:rPr>
        <w:t xml:space="preserve"> </w:t>
      </w:r>
      <w:r>
        <w:rPr>
          <w:sz w:val="28"/>
        </w:rPr>
        <w:t>субъектов</w:t>
      </w:r>
      <w:r>
        <w:rPr>
          <w:spacing w:val="-6"/>
          <w:sz w:val="28"/>
        </w:rPr>
        <w:t xml:space="preserve"> </w:t>
      </w:r>
      <w:r>
        <w:rPr>
          <w:sz w:val="28"/>
        </w:rPr>
        <w:t xml:space="preserve">персональных </w:t>
      </w:r>
      <w:r>
        <w:rPr>
          <w:spacing w:val="-2"/>
          <w:sz w:val="28"/>
        </w:rPr>
        <w:t>данных.</w:t>
      </w:r>
    </w:p>
    <w:p w14:paraId="33B86662">
      <w:pPr>
        <w:pStyle w:val="8"/>
        <w:numPr>
          <w:ilvl w:val="1"/>
          <w:numId w:val="1"/>
        </w:numPr>
        <w:tabs>
          <w:tab w:val="left" w:pos="1331"/>
        </w:tabs>
        <w:spacing w:before="2" w:after="0" w:line="240" w:lineRule="auto"/>
        <w:ind w:left="-47" w:leftChars="0" w:right="143" w:firstLine="851" w:firstLineChars="0"/>
        <w:jc w:val="both"/>
        <w:rPr>
          <w:sz w:val="28"/>
        </w:rPr>
      </w:pPr>
      <w:r>
        <w:rPr>
          <w:sz w:val="28"/>
        </w:rPr>
        <w:t>Положение</w:t>
      </w:r>
      <w:r>
        <w:rPr>
          <w:spacing w:val="-18"/>
          <w:sz w:val="28"/>
        </w:rPr>
        <w:t xml:space="preserve"> </w:t>
      </w:r>
      <w:r>
        <w:rPr>
          <w:sz w:val="28"/>
        </w:rPr>
        <w:t>раскрывает</w:t>
      </w:r>
      <w:r>
        <w:rPr>
          <w:spacing w:val="-17"/>
          <w:sz w:val="28"/>
        </w:rPr>
        <w:t xml:space="preserve"> </w:t>
      </w:r>
      <w:r>
        <w:rPr>
          <w:sz w:val="28"/>
        </w:rPr>
        <w:t>основные</w:t>
      </w:r>
      <w:r>
        <w:rPr>
          <w:spacing w:val="-18"/>
          <w:sz w:val="28"/>
        </w:rPr>
        <w:t xml:space="preserve"> </w:t>
      </w:r>
      <w:r>
        <w:rPr>
          <w:sz w:val="28"/>
        </w:rPr>
        <w:t>категории</w:t>
      </w:r>
      <w:r>
        <w:rPr>
          <w:spacing w:val="-17"/>
          <w:sz w:val="28"/>
        </w:rPr>
        <w:t xml:space="preserve"> </w:t>
      </w:r>
      <w:r>
        <w:rPr>
          <w:sz w:val="28"/>
        </w:rPr>
        <w:t>персональных</w:t>
      </w:r>
      <w:r>
        <w:rPr>
          <w:spacing w:val="-18"/>
          <w:sz w:val="28"/>
        </w:rPr>
        <w:t xml:space="preserve"> </w:t>
      </w:r>
      <w:r>
        <w:rPr>
          <w:sz w:val="28"/>
        </w:rPr>
        <w:t>данных, обрабатываемых КС</w:t>
      </w:r>
      <w:r>
        <w:rPr>
          <w:sz w:val="28"/>
          <w:lang w:val="ru-RU"/>
        </w:rPr>
        <w:t>К</w:t>
      </w:r>
      <w:r>
        <w:rPr>
          <w:sz w:val="28"/>
        </w:rPr>
        <w:t>, цели, способы и принципы обработки персональных данных, права и обязанности КС</w:t>
      </w:r>
      <w:r>
        <w:rPr>
          <w:sz w:val="28"/>
          <w:lang w:val="ru-RU"/>
        </w:rPr>
        <w:t>К</w:t>
      </w:r>
      <w:r>
        <w:rPr>
          <w:sz w:val="28"/>
        </w:rPr>
        <w:t xml:space="preserve"> при обработке персональных данных.</w:t>
      </w:r>
    </w:p>
    <w:p w14:paraId="766372EB">
      <w:pPr>
        <w:pStyle w:val="8"/>
        <w:numPr>
          <w:ilvl w:val="1"/>
          <w:numId w:val="1"/>
        </w:numPr>
        <w:tabs>
          <w:tab w:val="left" w:pos="1825"/>
        </w:tabs>
        <w:spacing w:before="0" w:after="0" w:line="240" w:lineRule="auto"/>
        <w:ind w:left="-47" w:leftChars="0" w:right="141" w:firstLine="851" w:firstLineChars="0"/>
        <w:jc w:val="both"/>
        <w:rPr>
          <w:sz w:val="28"/>
        </w:rPr>
      </w:pPr>
      <w:r>
        <w:rPr>
          <w:sz w:val="28"/>
        </w:rPr>
        <w:t>Положение является общедоступным документом, декларирующим концептуальные основы деятельности КС</w:t>
      </w:r>
      <w:r>
        <w:rPr>
          <w:sz w:val="28"/>
          <w:lang w:val="ru-RU"/>
        </w:rPr>
        <w:t>К</w:t>
      </w:r>
      <w:r>
        <w:rPr>
          <w:sz w:val="28"/>
        </w:rPr>
        <w:t xml:space="preserve"> при обработке персональных данных.</w:t>
      </w:r>
    </w:p>
    <w:p w14:paraId="2C276A79">
      <w:pPr>
        <w:pStyle w:val="8"/>
        <w:numPr>
          <w:ilvl w:val="1"/>
          <w:numId w:val="1"/>
        </w:numPr>
        <w:tabs>
          <w:tab w:val="left" w:pos="1355"/>
        </w:tabs>
        <w:spacing w:before="0" w:after="0" w:line="240" w:lineRule="auto"/>
        <w:ind w:left="-47" w:leftChars="0" w:right="138" w:firstLine="851" w:firstLineChars="0"/>
        <w:jc w:val="both"/>
        <w:rPr>
          <w:sz w:val="28"/>
        </w:rPr>
      </w:pPr>
      <w:r>
        <w:rPr>
          <w:sz w:val="28"/>
        </w:rPr>
        <w:t>Положение разработано на основе норм Конституции Российской Федерации, Трудового кодекса Российской Федерации, Федерального закона от 27.07.2006 № 152-ФЗ «О персональных данных», Федерального закона от 27.07.2006 № 149-ФЗ «Об информации, информационных технологиях и о защите информации», Федерального закона от 27.07.2004 № 79-ФЗ «О государственной гражданской службе Российской Федерации», иных нормативных правовых актов, регулирующих отношения, связанные с деятельностью Оператора.</w:t>
      </w:r>
    </w:p>
    <w:p w14:paraId="716B8368">
      <w:pPr>
        <w:pStyle w:val="8"/>
        <w:numPr>
          <w:ilvl w:val="1"/>
          <w:numId w:val="1"/>
        </w:numPr>
        <w:tabs>
          <w:tab w:val="left" w:pos="1552"/>
        </w:tabs>
        <w:spacing w:before="0" w:after="0" w:line="240" w:lineRule="auto"/>
        <w:ind w:left="-47" w:leftChars="0" w:right="140" w:firstLine="851" w:firstLineChars="0"/>
        <w:jc w:val="both"/>
      </w:pPr>
      <w:r>
        <w:rPr>
          <w:sz w:val="28"/>
        </w:rPr>
        <w:t>В</w:t>
      </w:r>
      <w:r>
        <w:rPr>
          <w:spacing w:val="-10"/>
          <w:sz w:val="28"/>
        </w:rPr>
        <w:t xml:space="preserve"> </w:t>
      </w:r>
      <w:r>
        <w:rPr>
          <w:sz w:val="28"/>
        </w:rPr>
        <w:t>настоящем</w:t>
      </w:r>
      <w:r>
        <w:rPr>
          <w:spacing w:val="-15"/>
          <w:sz w:val="28"/>
        </w:rPr>
        <w:t xml:space="preserve"> </w:t>
      </w:r>
      <w:r>
        <w:rPr>
          <w:sz w:val="28"/>
        </w:rPr>
        <w:t>Положении</w:t>
      </w:r>
      <w:r>
        <w:rPr>
          <w:spacing w:val="-10"/>
          <w:sz w:val="28"/>
        </w:rPr>
        <w:t xml:space="preserve"> </w:t>
      </w:r>
      <w:r>
        <w:rPr>
          <w:sz w:val="28"/>
        </w:rPr>
        <w:t>используются</w:t>
      </w:r>
      <w:r>
        <w:rPr>
          <w:spacing w:val="-12"/>
          <w:sz w:val="28"/>
        </w:rPr>
        <w:t xml:space="preserve"> </w:t>
      </w:r>
      <w:r>
        <w:rPr>
          <w:sz w:val="28"/>
        </w:rPr>
        <w:t>понятия,</w:t>
      </w:r>
      <w:r>
        <w:rPr>
          <w:spacing w:val="-12"/>
          <w:sz w:val="28"/>
        </w:rPr>
        <w:t xml:space="preserve"> </w:t>
      </w:r>
      <w:r>
        <w:rPr>
          <w:sz w:val="28"/>
        </w:rPr>
        <w:t>определенные</w:t>
      </w:r>
      <w:r>
        <w:rPr>
          <w:spacing w:val="-10"/>
          <w:sz w:val="28"/>
        </w:rPr>
        <w:t xml:space="preserve"> </w:t>
      </w:r>
      <w:r>
        <w:rPr>
          <w:sz w:val="28"/>
        </w:rPr>
        <w:t>в статье 3 Федерального закона «О персональных данных»</w:t>
      </w:r>
      <w:r>
        <w:rPr>
          <w:rFonts w:hint="default"/>
          <w:sz w:val="28"/>
          <w:lang w:val="ru-RU"/>
        </w:rPr>
        <w:t>.</w:t>
      </w:r>
    </w:p>
    <w:p w14:paraId="4BC06D50">
      <w:pPr>
        <w:pStyle w:val="8"/>
        <w:numPr>
          <w:numId w:val="0"/>
        </w:numPr>
        <w:tabs>
          <w:tab w:val="left" w:pos="1552"/>
        </w:tabs>
        <w:spacing w:before="0" w:after="0" w:line="240" w:lineRule="auto"/>
        <w:ind w:right="140" w:rightChars="0"/>
        <w:jc w:val="both"/>
        <w:rPr>
          <w:rFonts w:hint="default"/>
          <w:sz w:val="28"/>
          <w:lang w:val="ru-RU"/>
        </w:rPr>
      </w:pPr>
    </w:p>
    <w:p w14:paraId="5D02FBAB">
      <w:pPr>
        <w:pStyle w:val="2"/>
        <w:numPr>
          <w:ilvl w:val="0"/>
          <w:numId w:val="1"/>
        </w:numPr>
        <w:tabs>
          <w:tab w:val="left" w:pos="2382"/>
        </w:tabs>
        <w:spacing w:before="1" w:after="0" w:line="240" w:lineRule="auto"/>
        <w:ind w:left="2382" w:right="0" w:hanging="280"/>
        <w:jc w:val="left"/>
      </w:pPr>
      <w:r>
        <w:t>Принципы</w:t>
      </w:r>
      <w:r>
        <w:rPr>
          <w:spacing w:val="-8"/>
        </w:rPr>
        <w:t xml:space="preserve"> </w:t>
      </w:r>
      <w:r>
        <w:t>обработки</w:t>
      </w:r>
      <w:r>
        <w:rPr>
          <w:spacing w:val="-8"/>
        </w:rPr>
        <w:t xml:space="preserve"> </w:t>
      </w:r>
      <w:r>
        <w:t>персональных</w:t>
      </w:r>
      <w:r>
        <w:rPr>
          <w:spacing w:val="-5"/>
        </w:rPr>
        <w:t xml:space="preserve"> </w:t>
      </w:r>
      <w:r>
        <w:rPr>
          <w:spacing w:val="-2"/>
        </w:rPr>
        <w:t>данных</w:t>
      </w:r>
    </w:p>
    <w:p w14:paraId="0C8EDE80">
      <w:pPr>
        <w:pStyle w:val="8"/>
        <w:numPr>
          <w:ilvl w:val="1"/>
          <w:numId w:val="1"/>
        </w:numPr>
        <w:tabs>
          <w:tab w:val="left" w:pos="1622"/>
        </w:tabs>
        <w:spacing w:before="321" w:after="0" w:line="240" w:lineRule="auto"/>
        <w:ind w:left="-47" w:leftChars="0" w:right="137" w:firstLine="921" w:firstLineChars="0"/>
        <w:jc w:val="both"/>
        <w:rPr>
          <w:sz w:val="28"/>
        </w:rPr>
      </w:pPr>
      <w:r>
        <w:rPr>
          <w:sz w:val="28"/>
        </w:rPr>
        <w:t>Обработка персональных данных осуществляется КС</w:t>
      </w:r>
      <w:r>
        <w:rPr>
          <w:sz w:val="28"/>
          <w:lang w:val="ru-RU"/>
        </w:rPr>
        <w:t>К</w:t>
      </w:r>
      <w:r>
        <w:rPr>
          <w:sz w:val="28"/>
        </w:rPr>
        <w:t xml:space="preserve"> на законной и справедливой основе.</w:t>
      </w:r>
    </w:p>
    <w:p w14:paraId="6528BF6B">
      <w:pPr>
        <w:pStyle w:val="8"/>
        <w:numPr>
          <w:ilvl w:val="1"/>
          <w:numId w:val="1"/>
        </w:numPr>
        <w:tabs>
          <w:tab w:val="left" w:pos="1552"/>
        </w:tabs>
        <w:spacing w:before="0" w:after="0" w:line="240" w:lineRule="auto"/>
        <w:ind w:left="-47" w:leftChars="0" w:right="144" w:firstLine="851" w:firstLineChars="0"/>
        <w:jc w:val="both"/>
        <w:rPr>
          <w:sz w:val="28"/>
        </w:rPr>
      </w:pPr>
      <w:r>
        <w:rPr>
          <w:sz w:val="28"/>
        </w:rPr>
        <w:t>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6254E5E6">
      <w:pPr>
        <w:pStyle w:val="8"/>
        <w:numPr>
          <w:ilvl w:val="1"/>
          <w:numId w:val="1"/>
        </w:numPr>
        <w:tabs>
          <w:tab w:val="left" w:pos="1552"/>
        </w:tabs>
        <w:spacing w:before="0" w:after="0" w:line="240" w:lineRule="auto"/>
        <w:ind w:left="-47" w:leftChars="0" w:right="145" w:firstLine="851" w:firstLineChars="0"/>
        <w:jc w:val="both"/>
        <w:rPr>
          <w:sz w:val="28"/>
        </w:rPr>
      </w:pPr>
      <w:r>
        <w:rPr>
          <w:sz w:val="28"/>
        </w:rPr>
        <w:t>Не допускается объединение баз данных, содержащих персональные данные, обработка которых осуществляется в целях, несовместимых между собой.</w:t>
      </w:r>
    </w:p>
    <w:p w14:paraId="0C3AFE73">
      <w:pPr>
        <w:pStyle w:val="8"/>
        <w:numPr>
          <w:ilvl w:val="1"/>
          <w:numId w:val="1"/>
        </w:numPr>
        <w:tabs>
          <w:tab w:val="left" w:pos="1552"/>
        </w:tabs>
        <w:spacing w:before="2" w:after="0" w:line="240" w:lineRule="auto"/>
        <w:ind w:left="-47" w:leftChars="0" w:right="144" w:firstLine="851" w:firstLineChars="0"/>
        <w:jc w:val="both"/>
        <w:rPr>
          <w:sz w:val="28"/>
        </w:rPr>
      </w:pPr>
      <w:r>
        <w:rPr>
          <w:sz w:val="28"/>
        </w:rPr>
        <w:t>Обработке подлежат только персональные данные, которые отвечают целям их обработки.</w:t>
      </w:r>
    </w:p>
    <w:p w14:paraId="1A3D7335">
      <w:pPr>
        <w:pStyle w:val="8"/>
        <w:numPr>
          <w:ilvl w:val="1"/>
          <w:numId w:val="1"/>
        </w:numPr>
        <w:tabs>
          <w:tab w:val="left" w:pos="1552"/>
        </w:tabs>
        <w:spacing w:before="0" w:after="0" w:line="240" w:lineRule="auto"/>
        <w:ind w:left="-47" w:leftChars="0" w:right="146" w:firstLine="851" w:firstLineChars="0"/>
        <w:jc w:val="both"/>
        <w:rPr>
          <w:sz w:val="28"/>
        </w:rPr>
      </w:pPr>
      <w:r>
        <w:rPr>
          <w:sz w:val="28"/>
        </w:rPr>
        <w:t>Содержание и объем обрабатываемых персональных данных должны соответствовать заявленным целям обработки. Не допускается избыточность обрабатываемых персональных данных по отношению к заявленным целям их обработки.</w:t>
      </w:r>
    </w:p>
    <w:p w14:paraId="62C6D350">
      <w:pPr>
        <w:pStyle w:val="8"/>
        <w:numPr>
          <w:ilvl w:val="1"/>
          <w:numId w:val="1"/>
        </w:numPr>
        <w:tabs>
          <w:tab w:val="left" w:pos="1552"/>
        </w:tabs>
        <w:spacing w:before="0" w:after="0" w:line="240" w:lineRule="auto"/>
        <w:ind w:left="-47" w:leftChars="0" w:right="139" w:firstLine="851" w:firstLineChars="0"/>
        <w:jc w:val="both"/>
        <w:rPr>
          <w:sz w:val="28"/>
        </w:rPr>
      </w:pPr>
      <w:r>
        <w:rPr>
          <w:sz w:val="28"/>
        </w:rPr>
        <w:t>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принимаются необходимые меры по удалению или уточнению неполных или неточных данных.</w:t>
      </w:r>
    </w:p>
    <w:p w14:paraId="75709FB7">
      <w:pPr>
        <w:pStyle w:val="8"/>
        <w:numPr>
          <w:ilvl w:val="1"/>
          <w:numId w:val="1"/>
        </w:numPr>
        <w:tabs>
          <w:tab w:val="left" w:pos="1552"/>
        </w:tabs>
        <w:spacing w:before="0" w:after="0" w:line="240" w:lineRule="auto"/>
        <w:ind w:left="-47" w:leftChars="0" w:right="137" w:firstLine="851" w:firstLineChars="0"/>
        <w:jc w:val="both"/>
        <w:rPr>
          <w:sz w:val="28"/>
        </w:rPr>
      </w:pPr>
      <w:r>
        <w:rPr>
          <w:sz w:val="28"/>
        </w:rPr>
        <w:t>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14:paraId="74B2E013">
      <w:pPr>
        <w:pStyle w:val="6"/>
        <w:ind w:left="0"/>
        <w:jc w:val="left"/>
      </w:pPr>
    </w:p>
    <w:p w14:paraId="4E2C4187">
      <w:pPr>
        <w:pStyle w:val="2"/>
        <w:numPr>
          <w:ilvl w:val="0"/>
          <w:numId w:val="1"/>
        </w:numPr>
        <w:tabs>
          <w:tab w:val="left" w:pos="1819"/>
        </w:tabs>
        <w:spacing w:before="0" w:after="0" w:line="240" w:lineRule="auto"/>
        <w:ind w:left="410" w:right="552" w:firstLine="1130"/>
        <w:jc w:val="center"/>
      </w:pPr>
      <w:r>
        <w:t>Перечень субъектов, персональные данные которых обрабатываются</w:t>
      </w:r>
      <w:r>
        <w:rPr>
          <w:spacing w:val="-7"/>
        </w:rPr>
        <w:t xml:space="preserve"> </w:t>
      </w:r>
      <w:r>
        <w:t>в</w:t>
      </w:r>
      <w:r>
        <w:rPr>
          <w:spacing w:val="-10"/>
        </w:rPr>
        <w:t xml:space="preserve"> </w:t>
      </w:r>
      <w:r>
        <w:t>Контрольно-счетной</w:t>
      </w:r>
      <w:r>
        <w:rPr>
          <w:spacing w:val="-7"/>
        </w:rPr>
        <w:t xml:space="preserve"> </w:t>
      </w:r>
      <w:r>
        <w:rPr>
          <w:spacing w:val="-7"/>
          <w:lang w:val="ru-RU"/>
        </w:rPr>
        <w:t>комиссией</w:t>
      </w:r>
      <w:r>
        <w:rPr>
          <w:rFonts w:hint="default"/>
          <w:spacing w:val="-7"/>
          <w:lang w:val="ru-RU"/>
        </w:rPr>
        <w:t xml:space="preserve"> Яранского района </w:t>
      </w:r>
      <w:r>
        <w:rPr>
          <w:spacing w:val="-6"/>
        </w:rPr>
        <w:t xml:space="preserve"> </w:t>
      </w:r>
      <w:r>
        <w:t>Кировской</w:t>
      </w:r>
      <w:r>
        <w:rPr>
          <w:spacing w:val="-7"/>
        </w:rPr>
        <w:t xml:space="preserve"> </w:t>
      </w:r>
      <w:r>
        <w:t>области</w:t>
      </w:r>
    </w:p>
    <w:p w14:paraId="6494FAAE">
      <w:pPr>
        <w:pStyle w:val="8"/>
        <w:numPr>
          <w:ilvl w:val="1"/>
          <w:numId w:val="1"/>
        </w:numPr>
        <w:tabs>
          <w:tab w:val="left" w:pos="1363"/>
        </w:tabs>
        <w:spacing w:before="321" w:after="0" w:line="240" w:lineRule="auto"/>
        <w:ind w:left="-47" w:leftChars="0" w:right="146" w:firstLine="837" w:firstLineChars="0"/>
        <w:jc w:val="both"/>
        <w:rPr>
          <w:sz w:val="28"/>
        </w:rPr>
      </w:pPr>
      <w:r>
        <w:rPr>
          <w:sz w:val="28"/>
        </w:rPr>
        <w:t>Оператор может обрабатывать персональные данные следующих категорий субъектов персональных данных:</w:t>
      </w:r>
    </w:p>
    <w:p w14:paraId="3EF5F85B">
      <w:pPr>
        <w:pStyle w:val="8"/>
        <w:numPr>
          <w:ilvl w:val="2"/>
          <w:numId w:val="1"/>
        </w:numPr>
        <w:tabs>
          <w:tab w:val="left" w:pos="1852"/>
        </w:tabs>
        <w:spacing w:before="2" w:after="0" w:line="240" w:lineRule="auto"/>
        <w:ind w:left="2" w:right="145" w:firstLine="837"/>
        <w:jc w:val="both"/>
        <w:rPr>
          <w:sz w:val="28"/>
        </w:rPr>
      </w:pPr>
      <w:r>
        <w:rPr>
          <w:sz w:val="28"/>
        </w:rPr>
        <w:t xml:space="preserve">граждане, претендующие на замещение </w:t>
      </w:r>
      <w:r>
        <w:rPr>
          <w:sz w:val="28"/>
          <w:lang w:val="ru-RU"/>
        </w:rPr>
        <w:t>муниципальной</w:t>
      </w:r>
      <w:r>
        <w:rPr>
          <w:rFonts w:hint="default"/>
          <w:sz w:val="28"/>
          <w:lang w:val="ru-RU"/>
        </w:rPr>
        <w:t xml:space="preserve"> </w:t>
      </w:r>
      <w:r>
        <w:rPr>
          <w:sz w:val="28"/>
        </w:rPr>
        <w:t>должност</w:t>
      </w:r>
      <w:r>
        <w:rPr>
          <w:sz w:val="28"/>
          <w:lang w:val="ru-RU"/>
        </w:rPr>
        <w:t>и</w:t>
      </w:r>
      <w:r>
        <w:rPr>
          <w:sz w:val="28"/>
        </w:rPr>
        <w:t xml:space="preserve">  и включение в кадровый резерв </w:t>
      </w:r>
      <w:r>
        <w:rPr>
          <w:spacing w:val="-2"/>
          <w:sz w:val="28"/>
        </w:rPr>
        <w:t>Оператора:</w:t>
      </w:r>
    </w:p>
    <w:p w14:paraId="410BF973">
      <w:pPr>
        <w:pStyle w:val="8"/>
        <w:numPr>
          <w:ilvl w:val="0"/>
          <w:numId w:val="2"/>
        </w:numPr>
        <w:tabs>
          <w:tab w:val="left" w:pos="304"/>
        </w:tabs>
        <w:spacing w:before="0" w:after="0" w:line="321" w:lineRule="exact"/>
        <w:ind w:left="304" w:right="0" w:hanging="302"/>
        <w:jc w:val="left"/>
        <w:rPr>
          <w:sz w:val="28"/>
        </w:rPr>
      </w:pPr>
      <w:r>
        <w:rPr>
          <w:sz w:val="28"/>
        </w:rPr>
        <w:t>фамилия,</w:t>
      </w:r>
      <w:r>
        <w:rPr>
          <w:spacing w:val="-4"/>
          <w:sz w:val="28"/>
        </w:rPr>
        <w:t xml:space="preserve"> </w:t>
      </w:r>
      <w:r>
        <w:rPr>
          <w:sz w:val="28"/>
        </w:rPr>
        <w:t>имя,</w:t>
      </w:r>
      <w:r>
        <w:rPr>
          <w:spacing w:val="-6"/>
          <w:sz w:val="28"/>
        </w:rPr>
        <w:t xml:space="preserve"> </w:t>
      </w:r>
      <w:r>
        <w:rPr>
          <w:sz w:val="28"/>
        </w:rPr>
        <w:t>отчество</w:t>
      </w:r>
      <w:r>
        <w:rPr>
          <w:spacing w:val="-3"/>
          <w:sz w:val="28"/>
        </w:rPr>
        <w:t xml:space="preserve"> </w:t>
      </w:r>
      <w:r>
        <w:rPr>
          <w:sz w:val="28"/>
        </w:rPr>
        <w:t>(при</w:t>
      </w:r>
      <w:r>
        <w:rPr>
          <w:spacing w:val="-3"/>
          <w:sz w:val="28"/>
        </w:rPr>
        <w:t xml:space="preserve"> </w:t>
      </w:r>
      <w:r>
        <w:rPr>
          <w:spacing w:val="-2"/>
          <w:sz w:val="28"/>
        </w:rPr>
        <w:t>наличии);</w:t>
      </w:r>
    </w:p>
    <w:p w14:paraId="4A82E195">
      <w:pPr>
        <w:pStyle w:val="8"/>
        <w:numPr>
          <w:ilvl w:val="0"/>
          <w:numId w:val="2"/>
        </w:numPr>
        <w:tabs>
          <w:tab w:val="left" w:pos="304"/>
        </w:tabs>
        <w:spacing w:before="0" w:after="0" w:line="322" w:lineRule="exact"/>
        <w:ind w:left="304" w:right="0" w:hanging="302"/>
        <w:jc w:val="left"/>
        <w:rPr>
          <w:sz w:val="28"/>
        </w:rPr>
      </w:pPr>
      <w:r>
        <w:rPr>
          <w:spacing w:val="-4"/>
          <w:sz w:val="28"/>
        </w:rPr>
        <w:t>пол;</w:t>
      </w:r>
    </w:p>
    <w:p w14:paraId="1F4E63B1">
      <w:pPr>
        <w:pStyle w:val="8"/>
        <w:numPr>
          <w:ilvl w:val="0"/>
          <w:numId w:val="2"/>
        </w:numPr>
        <w:tabs>
          <w:tab w:val="left" w:pos="304"/>
        </w:tabs>
        <w:spacing w:before="0" w:after="0" w:line="240" w:lineRule="auto"/>
        <w:ind w:left="304" w:right="0" w:hanging="302"/>
        <w:jc w:val="left"/>
        <w:rPr>
          <w:sz w:val="28"/>
        </w:rPr>
      </w:pPr>
      <w:r>
        <w:rPr>
          <w:spacing w:val="-2"/>
          <w:sz w:val="28"/>
        </w:rPr>
        <w:t>гражданство;</w:t>
      </w:r>
    </w:p>
    <w:p w14:paraId="24E7519D">
      <w:pPr>
        <w:pStyle w:val="8"/>
        <w:spacing w:after="0" w:line="240" w:lineRule="auto"/>
        <w:jc w:val="left"/>
        <w:rPr>
          <w:sz w:val="28"/>
        </w:rPr>
        <w:sectPr>
          <w:headerReference r:id="rId5" w:type="default"/>
          <w:pgSz w:w="11910" w:h="16840"/>
          <w:pgMar w:top="1040" w:right="708" w:bottom="280" w:left="1700" w:header="719" w:footer="0" w:gutter="0"/>
          <w:cols w:space="720" w:num="1"/>
        </w:sectPr>
      </w:pPr>
    </w:p>
    <w:p w14:paraId="4B79BBF0">
      <w:pPr>
        <w:pStyle w:val="8"/>
        <w:numPr>
          <w:ilvl w:val="0"/>
          <w:numId w:val="2"/>
        </w:numPr>
        <w:tabs>
          <w:tab w:val="left" w:pos="304"/>
        </w:tabs>
        <w:spacing w:before="79" w:after="0" w:line="240" w:lineRule="auto"/>
        <w:ind w:left="304" w:right="0" w:hanging="302"/>
        <w:jc w:val="left"/>
        <w:rPr>
          <w:sz w:val="28"/>
        </w:rPr>
      </w:pPr>
      <w:r>
        <w:rPr>
          <w:sz w:val="28"/>
        </w:rPr>
        <w:t>дата</w:t>
      </w:r>
      <w:r>
        <w:rPr>
          <w:spacing w:val="-2"/>
          <w:sz w:val="28"/>
        </w:rPr>
        <w:t xml:space="preserve"> </w:t>
      </w:r>
      <w:r>
        <w:rPr>
          <w:sz w:val="28"/>
        </w:rPr>
        <w:t>и</w:t>
      </w:r>
      <w:r>
        <w:rPr>
          <w:spacing w:val="-1"/>
          <w:sz w:val="28"/>
        </w:rPr>
        <w:t xml:space="preserve"> </w:t>
      </w:r>
      <w:r>
        <w:rPr>
          <w:sz w:val="28"/>
        </w:rPr>
        <w:t>место</w:t>
      </w:r>
      <w:r>
        <w:rPr>
          <w:spacing w:val="-3"/>
          <w:sz w:val="28"/>
        </w:rPr>
        <w:t xml:space="preserve"> </w:t>
      </w:r>
      <w:r>
        <w:rPr>
          <w:spacing w:val="-2"/>
          <w:sz w:val="28"/>
        </w:rPr>
        <w:t>рождения;</w:t>
      </w:r>
    </w:p>
    <w:p w14:paraId="480B2019">
      <w:pPr>
        <w:pStyle w:val="8"/>
        <w:numPr>
          <w:ilvl w:val="0"/>
          <w:numId w:val="2"/>
        </w:numPr>
        <w:tabs>
          <w:tab w:val="left" w:pos="304"/>
        </w:tabs>
        <w:spacing w:before="2" w:after="0" w:line="322" w:lineRule="exact"/>
        <w:ind w:left="304" w:right="0" w:hanging="302"/>
        <w:jc w:val="left"/>
        <w:rPr>
          <w:sz w:val="28"/>
        </w:rPr>
      </w:pPr>
      <w:r>
        <w:rPr>
          <w:sz w:val="28"/>
        </w:rPr>
        <w:t>контактные</w:t>
      </w:r>
      <w:r>
        <w:rPr>
          <w:spacing w:val="-9"/>
          <w:sz w:val="28"/>
        </w:rPr>
        <w:t xml:space="preserve"> </w:t>
      </w:r>
      <w:r>
        <w:rPr>
          <w:spacing w:val="-2"/>
          <w:sz w:val="28"/>
        </w:rPr>
        <w:t>данные;</w:t>
      </w:r>
    </w:p>
    <w:p w14:paraId="5EE285B3">
      <w:pPr>
        <w:pStyle w:val="8"/>
        <w:numPr>
          <w:ilvl w:val="0"/>
          <w:numId w:val="2"/>
        </w:numPr>
        <w:tabs>
          <w:tab w:val="left" w:pos="304"/>
        </w:tabs>
        <w:spacing w:before="0" w:after="0" w:line="322" w:lineRule="exact"/>
        <w:ind w:left="304" w:right="0" w:hanging="302"/>
        <w:jc w:val="left"/>
        <w:rPr>
          <w:sz w:val="28"/>
        </w:rPr>
      </w:pPr>
      <w:r>
        <w:rPr>
          <w:sz w:val="28"/>
        </w:rPr>
        <w:t>сведения</w:t>
      </w:r>
      <w:r>
        <w:rPr>
          <w:spacing w:val="-9"/>
          <w:sz w:val="28"/>
        </w:rPr>
        <w:t xml:space="preserve"> </w:t>
      </w:r>
      <w:r>
        <w:rPr>
          <w:sz w:val="28"/>
        </w:rPr>
        <w:t>об</w:t>
      </w:r>
      <w:r>
        <w:rPr>
          <w:spacing w:val="-6"/>
          <w:sz w:val="28"/>
        </w:rPr>
        <w:t xml:space="preserve"> </w:t>
      </w:r>
      <w:r>
        <w:rPr>
          <w:sz w:val="28"/>
        </w:rPr>
        <w:t>образовании,</w:t>
      </w:r>
      <w:r>
        <w:rPr>
          <w:spacing w:val="-8"/>
          <w:sz w:val="28"/>
        </w:rPr>
        <w:t xml:space="preserve"> </w:t>
      </w:r>
      <w:r>
        <w:rPr>
          <w:sz w:val="28"/>
        </w:rPr>
        <w:t>опыте</w:t>
      </w:r>
      <w:r>
        <w:rPr>
          <w:spacing w:val="-7"/>
          <w:sz w:val="28"/>
        </w:rPr>
        <w:t xml:space="preserve"> </w:t>
      </w:r>
      <w:r>
        <w:rPr>
          <w:sz w:val="28"/>
        </w:rPr>
        <w:t>работы,</w:t>
      </w:r>
      <w:r>
        <w:rPr>
          <w:spacing w:val="-3"/>
          <w:sz w:val="28"/>
        </w:rPr>
        <w:t xml:space="preserve"> </w:t>
      </w:r>
      <w:r>
        <w:rPr>
          <w:spacing w:val="-2"/>
          <w:sz w:val="28"/>
        </w:rPr>
        <w:t>квалификации;</w:t>
      </w:r>
    </w:p>
    <w:p w14:paraId="23FED444">
      <w:pPr>
        <w:pStyle w:val="8"/>
        <w:numPr>
          <w:ilvl w:val="0"/>
          <w:numId w:val="2"/>
        </w:numPr>
        <w:tabs>
          <w:tab w:val="left" w:pos="361"/>
        </w:tabs>
        <w:spacing w:before="0" w:after="0" w:line="240" w:lineRule="auto"/>
        <w:ind w:left="2" w:right="145" w:firstLine="0"/>
        <w:jc w:val="both"/>
        <w:rPr>
          <w:sz w:val="28"/>
        </w:rPr>
      </w:pPr>
      <w:r>
        <w:rPr>
          <w:sz w:val="28"/>
        </w:rPr>
        <w:t>иные персональные данные, сообщаемые кандидатами в анкете и иных документах,</w:t>
      </w:r>
      <w:r>
        <w:rPr>
          <w:spacing w:val="-8"/>
          <w:sz w:val="28"/>
        </w:rPr>
        <w:t xml:space="preserve"> </w:t>
      </w:r>
      <w:r>
        <w:rPr>
          <w:sz w:val="28"/>
        </w:rPr>
        <w:t>представляемых</w:t>
      </w:r>
      <w:r>
        <w:rPr>
          <w:spacing w:val="-7"/>
          <w:sz w:val="28"/>
        </w:rPr>
        <w:t xml:space="preserve"> </w:t>
      </w:r>
      <w:r>
        <w:rPr>
          <w:sz w:val="28"/>
        </w:rPr>
        <w:t>для</w:t>
      </w:r>
      <w:r>
        <w:rPr>
          <w:spacing w:val="-7"/>
          <w:sz w:val="28"/>
        </w:rPr>
        <w:t xml:space="preserve"> </w:t>
      </w:r>
      <w:r>
        <w:rPr>
          <w:sz w:val="28"/>
        </w:rPr>
        <w:t>участия</w:t>
      </w:r>
      <w:r>
        <w:rPr>
          <w:spacing w:val="-7"/>
          <w:sz w:val="28"/>
        </w:rPr>
        <w:t xml:space="preserve"> </w:t>
      </w:r>
      <w:r>
        <w:rPr>
          <w:sz w:val="28"/>
        </w:rPr>
        <w:t>в</w:t>
      </w:r>
      <w:r>
        <w:rPr>
          <w:spacing w:val="-8"/>
          <w:sz w:val="28"/>
        </w:rPr>
        <w:t xml:space="preserve"> </w:t>
      </w:r>
      <w:r>
        <w:rPr>
          <w:sz w:val="28"/>
        </w:rPr>
        <w:t>конкурсе</w:t>
      </w:r>
      <w:r>
        <w:rPr>
          <w:spacing w:val="-9"/>
          <w:sz w:val="28"/>
        </w:rPr>
        <w:t xml:space="preserve"> </w:t>
      </w:r>
      <w:r>
        <w:rPr>
          <w:sz w:val="28"/>
        </w:rPr>
        <w:t>на</w:t>
      </w:r>
      <w:r>
        <w:rPr>
          <w:spacing w:val="-7"/>
          <w:sz w:val="28"/>
        </w:rPr>
        <w:t xml:space="preserve"> </w:t>
      </w:r>
      <w:r>
        <w:rPr>
          <w:sz w:val="28"/>
        </w:rPr>
        <w:t>вакантные</w:t>
      </w:r>
      <w:r>
        <w:rPr>
          <w:spacing w:val="-10"/>
          <w:sz w:val="28"/>
        </w:rPr>
        <w:t xml:space="preserve"> </w:t>
      </w:r>
      <w:r>
        <w:rPr>
          <w:sz w:val="28"/>
        </w:rPr>
        <w:t>должности и включение в кадровый резерв или в кадровом отборе.</w:t>
      </w:r>
    </w:p>
    <w:p w14:paraId="77467D9F">
      <w:pPr>
        <w:pStyle w:val="8"/>
        <w:numPr>
          <w:ilvl w:val="2"/>
          <w:numId w:val="1"/>
        </w:numPr>
        <w:tabs>
          <w:tab w:val="left" w:pos="1569"/>
        </w:tabs>
        <w:spacing w:before="0" w:after="0" w:line="240" w:lineRule="auto"/>
        <w:ind w:left="2" w:right="139" w:firstLine="837"/>
        <w:jc w:val="both"/>
        <w:rPr>
          <w:sz w:val="28"/>
        </w:rPr>
      </w:pPr>
      <w:r>
        <w:rPr>
          <w:sz w:val="28"/>
        </w:rPr>
        <w:t xml:space="preserve">Работники и бывшие работники Оператора (лица, замещающие (замещавшие) </w:t>
      </w:r>
      <w:r>
        <w:rPr>
          <w:sz w:val="28"/>
          <w:lang w:val="ru-RU"/>
        </w:rPr>
        <w:t>муниципальн</w:t>
      </w:r>
      <w:r>
        <w:rPr>
          <w:sz w:val="28"/>
        </w:rPr>
        <w:t xml:space="preserve">ые должности и должности </w:t>
      </w:r>
      <w:r>
        <w:rPr>
          <w:sz w:val="28"/>
          <w:lang w:val="ru-RU"/>
        </w:rPr>
        <w:t>муниципальной</w:t>
      </w:r>
      <w:r>
        <w:rPr>
          <w:rFonts w:hint="default"/>
          <w:sz w:val="28"/>
          <w:lang w:val="ru-RU"/>
        </w:rPr>
        <w:t xml:space="preserve"> </w:t>
      </w:r>
      <w:r>
        <w:rPr>
          <w:sz w:val="28"/>
        </w:rPr>
        <w:t>службы</w:t>
      </w:r>
      <w:r>
        <w:rPr>
          <w:spacing w:val="-5"/>
          <w:sz w:val="28"/>
        </w:rPr>
        <w:t xml:space="preserve"> </w:t>
      </w:r>
      <w:r>
        <w:rPr>
          <w:sz w:val="28"/>
        </w:rPr>
        <w:t>в</w:t>
      </w:r>
      <w:r>
        <w:rPr>
          <w:spacing w:val="-6"/>
          <w:sz w:val="28"/>
        </w:rPr>
        <w:t xml:space="preserve"> </w:t>
      </w:r>
      <w:r>
        <w:rPr>
          <w:sz w:val="28"/>
        </w:rPr>
        <w:t>КС</w:t>
      </w:r>
      <w:r>
        <w:rPr>
          <w:sz w:val="28"/>
          <w:lang w:val="ru-RU"/>
        </w:rPr>
        <w:t>К</w:t>
      </w:r>
      <w:r>
        <w:rPr>
          <w:sz w:val="28"/>
        </w:rPr>
        <w:t>,</w:t>
      </w:r>
      <w:r>
        <w:rPr>
          <w:spacing w:val="-6"/>
          <w:sz w:val="28"/>
        </w:rPr>
        <w:t xml:space="preserve"> </w:t>
      </w:r>
      <w:r>
        <w:rPr>
          <w:sz w:val="28"/>
        </w:rPr>
        <w:t>а</w:t>
      </w:r>
      <w:r>
        <w:rPr>
          <w:spacing w:val="-5"/>
          <w:sz w:val="28"/>
        </w:rPr>
        <w:t xml:space="preserve"> </w:t>
      </w:r>
      <w:r>
        <w:rPr>
          <w:sz w:val="28"/>
        </w:rPr>
        <w:t>также</w:t>
      </w:r>
      <w:r>
        <w:rPr>
          <w:spacing w:val="-4"/>
          <w:sz w:val="28"/>
        </w:rPr>
        <w:t xml:space="preserve"> </w:t>
      </w:r>
      <w:r>
        <w:rPr>
          <w:sz w:val="28"/>
        </w:rPr>
        <w:t>лица,</w:t>
      </w:r>
      <w:r>
        <w:rPr>
          <w:spacing w:val="-6"/>
          <w:sz w:val="28"/>
        </w:rPr>
        <w:t xml:space="preserve"> </w:t>
      </w:r>
      <w:r>
        <w:rPr>
          <w:sz w:val="28"/>
        </w:rPr>
        <w:t>замещающие</w:t>
      </w:r>
      <w:r>
        <w:rPr>
          <w:spacing w:val="-5"/>
          <w:sz w:val="28"/>
        </w:rPr>
        <w:t xml:space="preserve"> </w:t>
      </w:r>
      <w:r>
        <w:rPr>
          <w:sz w:val="28"/>
        </w:rPr>
        <w:t>(замещавшие)</w:t>
      </w:r>
      <w:r>
        <w:rPr>
          <w:spacing w:val="-5"/>
          <w:sz w:val="28"/>
        </w:rPr>
        <w:t xml:space="preserve"> </w:t>
      </w:r>
      <w:r>
        <w:rPr>
          <w:sz w:val="28"/>
        </w:rPr>
        <w:t>в</w:t>
      </w:r>
      <w:r>
        <w:rPr>
          <w:spacing w:val="-6"/>
          <w:sz w:val="28"/>
        </w:rPr>
        <w:t xml:space="preserve"> </w:t>
      </w:r>
      <w:r>
        <w:rPr>
          <w:sz w:val="28"/>
        </w:rPr>
        <w:t>КС</w:t>
      </w:r>
      <w:r>
        <w:rPr>
          <w:sz w:val="28"/>
          <w:lang w:val="ru-RU"/>
        </w:rPr>
        <w:t>К</w:t>
      </w:r>
      <w:r>
        <w:rPr>
          <w:sz w:val="28"/>
        </w:rPr>
        <w:t xml:space="preserve"> должности, не </w:t>
      </w:r>
      <w:r>
        <w:rPr>
          <w:sz w:val="28"/>
          <w:lang w:val="ru-RU"/>
        </w:rPr>
        <w:t>отнесённые</w:t>
      </w:r>
      <w:r>
        <w:rPr>
          <w:sz w:val="28"/>
        </w:rPr>
        <w:t xml:space="preserve"> к должностям  </w:t>
      </w:r>
      <w:r>
        <w:rPr>
          <w:sz w:val="28"/>
          <w:lang w:val="ru-RU"/>
        </w:rPr>
        <w:t>муниципальн</w:t>
      </w:r>
      <w:r>
        <w:rPr>
          <w:sz w:val="28"/>
        </w:rPr>
        <w:t xml:space="preserve">ой </w:t>
      </w:r>
      <w:r>
        <w:rPr>
          <w:spacing w:val="-2"/>
          <w:sz w:val="28"/>
        </w:rPr>
        <w:t>службы):</w:t>
      </w:r>
    </w:p>
    <w:p w14:paraId="33F5BFDC">
      <w:pPr>
        <w:pStyle w:val="8"/>
        <w:numPr>
          <w:ilvl w:val="0"/>
          <w:numId w:val="2"/>
        </w:numPr>
        <w:tabs>
          <w:tab w:val="left" w:pos="304"/>
        </w:tabs>
        <w:spacing w:before="0" w:after="0" w:line="322" w:lineRule="exact"/>
        <w:ind w:left="304" w:right="0" w:hanging="302"/>
        <w:jc w:val="left"/>
        <w:rPr>
          <w:sz w:val="28"/>
        </w:rPr>
      </w:pPr>
      <w:r>
        <w:rPr>
          <w:sz w:val="28"/>
        </w:rPr>
        <w:t>фамилия,</w:t>
      </w:r>
      <w:r>
        <w:rPr>
          <w:spacing w:val="-4"/>
          <w:sz w:val="28"/>
        </w:rPr>
        <w:t xml:space="preserve"> </w:t>
      </w:r>
      <w:r>
        <w:rPr>
          <w:sz w:val="28"/>
        </w:rPr>
        <w:t>имя,</w:t>
      </w:r>
      <w:r>
        <w:rPr>
          <w:spacing w:val="-6"/>
          <w:sz w:val="28"/>
        </w:rPr>
        <w:t xml:space="preserve"> </w:t>
      </w:r>
      <w:r>
        <w:rPr>
          <w:sz w:val="28"/>
        </w:rPr>
        <w:t>отчество</w:t>
      </w:r>
      <w:r>
        <w:rPr>
          <w:spacing w:val="-3"/>
          <w:sz w:val="28"/>
        </w:rPr>
        <w:t xml:space="preserve"> </w:t>
      </w:r>
      <w:r>
        <w:rPr>
          <w:sz w:val="28"/>
        </w:rPr>
        <w:t>(при</w:t>
      </w:r>
      <w:r>
        <w:rPr>
          <w:spacing w:val="-3"/>
          <w:sz w:val="28"/>
        </w:rPr>
        <w:t xml:space="preserve"> </w:t>
      </w:r>
      <w:r>
        <w:rPr>
          <w:spacing w:val="-2"/>
          <w:sz w:val="28"/>
        </w:rPr>
        <w:t>наличии);</w:t>
      </w:r>
    </w:p>
    <w:p w14:paraId="5C61A13C">
      <w:pPr>
        <w:pStyle w:val="8"/>
        <w:numPr>
          <w:ilvl w:val="0"/>
          <w:numId w:val="2"/>
        </w:numPr>
        <w:tabs>
          <w:tab w:val="left" w:pos="304"/>
        </w:tabs>
        <w:spacing w:before="0" w:after="0" w:line="240" w:lineRule="auto"/>
        <w:ind w:left="304" w:right="0" w:hanging="302"/>
        <w:jc w:val="left"/>
        <w:rPr>
          <w:sz w:val="28"/>
        </w:rPr>
      </w:pPr>
      <w:r>
        <w:rPr>
          <w:spacing w:val="-4"/>
          <w:sz w:val="28"/>
        </w:rPr>
        <w:t>пол;</w:t>
      </w:r>
    </w:p>
    <w:p w14:paraId="270AB62B">
      <w:pPr>
        <w:pStyle w:val="8"/>
        <w:numPr>
          <w:ilvl w:val="0"/>
          <w:numId w:val="2"/>
        </w:numPr>
        <w:tabs>
          <w:tab w:val="left" w:pos="304"/>
        </w:tabs>
        <w:spacing w:before="2" w:after="0" w:line="322" w:lineRule="exact"/>
        <w:ind w:left="304" w:right="0" w:hanging="302"/>
        <w:jc w:val="left"/>
        <w:rPr>
          <w:sz w:val="28"/>
        </w:rPr>
      </w:pPr>
      <w:r>
        <w:rPr>
          <w:spacing w:val="-2"/>
          <w:sz w:val="28"/>
        </w:rPr>
        <w:t>гражданство;</w:t>
      </w:r>
    </w:p>
    <w:p w14:paraId="0FEDA248">
      <w:pPr>
        <w:pStyle w:val="8"/>
        <w:numPr>
          <w:ilvl w:val="0"/>
          <w:numId w:val="2"/>
        </w:numPr>
        <w:tabs>
          <w:tab w:val="left" w:pos="304"/>
        </w:tabs>
        <w:spacing w:before="0" w:after="0" w:line="322" w:lineRule="exact"/>
        <w:ind w:left="304" w:right="0" w:hanging="302"/>
        <w:jc w:val="left"/>
        <w:rPr>
          <w:sz w:val="28"/>
        </w:rPr>
      </w:pPr>
      <w:r>
        <w:rPr>
          <w:sz w:val="28"/>
        </w:rPr>
        <w:t>дата</w:t>
      </w:r>
      <w:r>
        <w:rPr>
          <w:spacing w:val="-2"/>
          <w:sz w:val="28"/>
        </w:rPr>
        <w:t xml:space="preserve"> </w:t>
      </w:r>
      <w:r>
        <w:rPr>
          <w:sz w:val="28"/>
        </w:rPr>
        <w:t>и</w:t>
      </w:r>
      <w:r>
        <w:rPr>
          <w:spacing w:val="-1"/>
          <w:sz w:val="28"/>
        </w:rPr>
        <w:t xml:space="preserve"> </w:t>
      </w:r>
      <w:r>
        <w:rPr>
          <w:sz w:val="28"/>
        </w:rPr>
        <w:t>место</w:t>
      </w:r>
      <w:r>
        <w:rPr>
          <w:spacing w:val="-3"/>
          <w:sz w:val="28"/>
        </w:rPr>
        <w:t xml:space="preserve"> </w:t>
      </w:r>
      <w:r>
        <w:rPr>
          <w:spacing w:val="-2"/>
          <w:sz w:val="28"/>
        </w:rPr>
        <w:t>рождения;</w:t>
      </w:r>
    </w:p>
    <w:p w14:paraId="43F3E5D5">
      <w:pPr>
        <w:pStyle w:val="8"/>
        <w:numPr>
          <w:ilvl w:val="0"/>
          <w:numId w:val="2"/>
        </w:numPr>
        <w:tabs>
          <w:tab w:val="left" w:pos="304"/>
        </w:tabs>
        <w:spacing w:before="0" w:after="0" w:line="322" w:lineRule="exact"/>
        <w:ind w:left="304" w:right="0" w:hanging="302"/>
        <w:jc w:val="left"/>
        <w:rPr>
          <w:sz w:val="28"/>
        </w:rPr>
      </w:pPr>
      <w:r>
        <w:rPr>
          <w:sz w:val="28"/>
        </w:rPr>
        <w:t>изображение</w:t>
      </w:r>
      <w:r>
        <w:rPr>
          <w:spacing w:val="-5"/>
          <w:sz w:val="28"/>
        </w:rPr>
        <w:t xml:space="preserve"> </w:t>
      </w:r>
      <w:r>
        <w:rPr>
          <w:spacing w:val="-2"/>
          <w:sz w:val="28"/>
        </w:rPr>
        <w:t>(фотография);</w:t>
      </w:r>
    </w:p>
    <w:p w14:paraId="49293254">
      <w:pPr>
        <w:pStyle w:val="8"/>
        <w:numPr>
          <w:ilvl w:val="0"/>
          <w:numId w:val="2"/>
        </w:numPr>
        <w:tabs>
          <w:tab w:val="left" w:pos="304"/>
        </w:tabs>
        <w:spacing w:before="0" w:after="0" w:line="322" w:lineRule="exact"/>
        <w:ind w:left="304" w:right="0" w:hanging="302"/>
        <w:jc w:val="left"/>
        <w:rPr>
          <w:sz w:val="28"/>
        </w:rPr>
      </w:pPr>
      <w:r>
        <w:rPr>
          <w:sz w:val="28"/>
        </w:rPr>
        <w:t>паспортные</w:t>
      </w:r>
      <w:r>
        <w:rPr>
          <w:spacing w:val="-9"/>
          <w:sz w:val="28"/>
        </w:rPr>
        <w:t xml:space="preserve"> </w:t>
      </w:r>
      <w:r>
        <w:rPr>
          <w:spacing w:val="-2"/>
          <w:sz w:val="28"/>
        </w:rPr>
        <w:t>данные;</w:t>
      </w:r>
    </w:p>
    <w:p w14:paraId="5B3AA7A2">
      <w:pPr>
        <w:pStyle w:val="8"/>
        <w:numPr>
          <w:ilvl w:val="0"/>
          <w:numId w:val="2"/>
        </w:numPr>
        <w:tabs>
          <w:tab w:val="left" w:pos="304"/>
        </w:tabs>
        <w:spacing w:before="0" w:after="0" w:line="322" w:lineRule="exact"/>
        <w:ind w:left="304" w:right="0" w:hanging="302"/>
        <w:jc w:val="left"/>
        <w:rPr>
          <w:sz w:val="28"/>
        </w:rPr>
      </w:pPr>
      <w:r>
        <w:rPr>
          <w:sz w:val="28"/>
        </w:rPr>
        <w:t>адрес</w:t>
      </w:r>
      <w:r>
        <w:rPr>
          <w:spacing w:val="-5"/>
          <w:sz w:val="28"/>
        </w:rPr>
        <w:t xml:space="preserve"> </w:t>
      </w:r>
      <w:r>
        <w:rPr>
          <w:sz w:val="28"/>
        </w:rPr>
        <w:t>регистрации</w:t>
      </w:r>
      <w:r>
        <w:rPr>
          <w:spacing w:val="-5"/>
          <w:sz w:val="28"/>
        </w:rPr>
        <w:t xml:space="preserve"> </w:t>
      </w:r>
      <w:r>
        <w:rPr>
          <w:sz w:val="28"/>
        </w:rPr>
        <w:t>по</w:t>
      </w:r>
      <w:r>
        <w:rPr>
          <w:spacing w:val="-4"/>
          <w:sz w:val="28"/>
        </w:rPr>
        <w:t xml:space="preserve"> </w:t>
      </w:r>
      <w:r>
        <w:rPr>
          <w:sz w:val="28"/>
        </w:rPr>
        <w:t>месту</w:t>
      </w:r>
      <w:r>
        <w:rPr>
          <w:spacing w:val="-4"/>
          <w:sz w:val="28"/>
        </w:rPr>
        <w:t xml:space="preserve"> </w:t>
      </w:r>
      <w:r>
        <w:rPr>
          <w:spacing w:val="-2"/>
          <w:sz w:val="28"/>
        </w:rPr>
        <w:t>жительства;</w:t>
      </w:r>
    </w:p>
    <w:p w14:paraId="4F168CE7">
      <w:pPr>
        <w:pStyle w:val="8"/>
        <w:numPr>
          <w:ilvl w:val="0"/>
          <w:numId w:val="2"/>
        </w:numPr>
        <w:tabs>
          <w:tab w:val="left" w:pos="304"/>
        </w:tabs>
        <w:spacing w:before="0" w:after="0" w:line="322" w:lineRule="exact"/>
        <w:ind w:left="304" w:right="0" w:hanging="302"/>
        <w:jc w:val="left"/>
        <w:rPr>
          <w:sz w:val="28"/>
        </w:rPr>
      </w:pPr>
      <w:r>
        <w:rPr>
          <w:sz w:val="28"/>
        </w:rPr>
        <w:t>адрес</w:t>
      </w:r>
      <w:r>
        <w:rPr>
          <w:spacing w:val="-6"/>
          <w:sz w:val="28"/>
        </w:rPr>
        <w:t xml:space="preserve"> </w:t>
      </w:r>
      <w:r>
        <w:rPr>
          <w:sz w:val="28"/>
        </w:rPr>
        <w:t>фактического</w:t>
      </w:r>
      <w:r>
        <w:rPr>
          <w:spacing w:val="-5"/>
          <w:sz w:val="28"/>
        </w:rPr>
        <w:t xml:space="preserve"> </w:t>
      </w:r>
      <w:r>
        <w:rPr>
          <w:spacing w:val="-2"/>
          <w:sz w:val="28"/>
        </w:rPr>
        <w:t>проживания;</w:t>
      </w:r>
    </w:p>
    <w:p w14:paraId="36F55924">
      <w:pPr>
        <w:pStyle w:val="8"/>
        <w:numPr>
          <w:ilvl w:val="0"/>
          <w:numId w:val="2"/>
        </w:numPr>
        <w:tabs>
          <w:tab w:val="left" w:pos="304"/>
        </w:tabs>
        <w:spacing w:before="0" w:after="0" w:line="240" w:lineRule="auto"/>
        <w:ind w:left="304" w:right="0" w:hanging="302"/>
        <w:jc w:val="left"/>
        <w:rPr>
          <w:sz w:val="28"/>
        </w:rPr>
      </w:pPr>
      <w:r>
        <w:rPr>
          <w:sz w:val="28"/>
        </w:rPr>
        <w:t>контактные</w:t>
      </w:r>
      <w:r>
        <w:rPr>
          <w:spacing w:val="-9"/>
          <w:sz w:val="28"/>
        </w:rPr>
        <w:t xml:space="preserve"> </w:t>
      </w:r>
      <w:r>
        <w:rPr>
          <w:spacing w:val="-2"/>
          <w:sz w:val="28"/>
        </w:rPr>
        <w:t>данные;</w:t>
      </w:r>
    </w:p>
    <w:p w14:paraId="13CF88C4">
      <w:pPr>
        <w:pStyle w:val="8"/>
        <w:numPr>
          <w:ilvl w:val="0"/>
          <w:numId w:val="2"/>
        </w:numPr>
        <w:tabs>
          <w:tab w:val="left" w:pos="304"/>
        </w:tabs>
        <w:spacing w:before="1" w:after="0" w:line="322" w:lineRule="exact"/>
        <w:ind w:left="304" w:right="0" w:hanging="302"/>
        <w:jc w:val="left"/>
        <w:rPr>
          <w:sz w:val="28"/>
        </w:rPr>
      </w:pPr>
      <w:r>
        <w:rPr>
          <w:sz w:val="28"/>
        </w:rPr>
        <w:t>индивидуальный</w:t>
      </w:r>
      <w:r>
        <w:rPr>
          <w:spacing w:val="-13"/>
          <w:sz w:val="28"/>
        </w:rPr>
        <w:t xml:space="preserve"> </w:t>
      </w:r>
      <w:r>
        <w:rPr>
          <w:sz w:val="28"/>
        </w:rPr>
        <w:t>номер</w:t>
      </w:r>
      <w:r>
        <w:rPr>
          <w:spacing w:val="-10"/>
          <w:sz w:val="28"/>
        </w:rPr>
        <w:t xml:space="preserve"> </w:t>
      </w:r>
      <w:r>
        <w:rPr>
          <w:spacing w:val="-2"/>
          <w:sz w:val="28"/>
        </w:rPr>
        <w:t>налогоплательщика;</w:t>
      </w:r>
    </w:p>
    <w:p w14:paraId="19A0CBCF">
      <w:pPr>
        <w:pStyle w:val="8"/>
        <w:numPr>
          <w:ilvl w:val="0"/>
          <w:numId w:val="2"/>
        </w:numPr>
        <w:tabs>
          <w:tab w:val="left" w:pos="304"/>
        </w:tabs>
        <w:spacing w:before="0" w:after="0" w:line="240" w:lineRule="auto"/>
        <w:ind w:left="304" w:right="0" w:hanging="302"/>
        <w:jc w:val="left"/>
        <w:rPr>
          <w:sz w:val="28"/>
        </w:rPr>
      </w:pPr>
      <w:r>
        <w:rPr>
          <w:sz w:val="28"/>
        </w:rPr>
        <w:t>страховой</w:t>
      </w:r>
      <w:r>
        <w:rPr>
          <w:spacing w:val="-10"/>
          <w:sz w:val="28"/>
        </w:rPr>
        <w:t xml:space="preserve"> </w:t>
      </w:r>
      <w:r>
        <w:rPr>
          <w:sz w:val="28"/>
        </w:rPr>
        <w:t>номер</w:t>
      </w:r>
      <w:r>
        <w:rPr>
          <w:spacing w:val="-9"/>
          <w:sz w:val="28"/>
        </w:rPr>
        <w:t xml:space="preserve"> </w:t>
      </w:r>
      <w:r>
        <w:rPr>
          <w:sz w:val="28"/>
        </w:rPr>
        <w:t>индивидуального</w:t>
      </w:r>
      <w:r>
        <w:rPr>
          <w:spacing w:val="-7"/>
          <w:sz w:val="28"/>
        </w:rPr>
        <w:t xml:space="preserve"> </w:t>
      </w:r>
      <w:r>
        <w:rPr>
          <w:sz w:val="28"/>
        </w:rPr>
        <w:t>лицевого</w:t>
      </w:r>
      <w:r>
        <w:rPr>
          <w:spacing w:val="-6"/>
          <w:sz w:val="28"/>
        </w:rPr>
        <w:t xml:space="preserve"> </w:t>
      </w:r>
      <w:r>
        <w:rPr>
          <w:sz w:val="28"/>
        </w:rPr>
        <w:t>счета</w:t>
      </w:r>
      <w:r>
        <w:rPr>
          <w:spacing w:val="-7"/>
          <w:sz w:val="28"/>
        </w:rPr>
        <w:t xml:space="preserve"> </w:t>
      </w:r>
      <w:r>
        <w:rPr>
          <w:spacing w:val="-2"/>
          <w:sz w:val="28"/>
        </w:rPr>
        <w:t>(СНИЛС);</w:t>
      </w:r>
    </w:p>
    <w:p w14:paraId="5C25B65C">
      <w:pPr>
        <w:pStyle w:val="8"/>
        <w:numPr>
          <w:ilvl w:val="0"/>
          <w:numId w:val="2"/>
        </w:numPr>
        <w:tabs>
          <w:tab w:val="left" w:pos="325"/>
        </w:tabs>
        <w:spacing w:before="0" w:after="0" w:line="240" w:lineRule="auto"/>
        <w:ind w:left="2" w:right="148" w:firstLine="0"/>
        <w:jc w:val="left"/>
        <w:rPr>
          <w:sz w:val="28"/>
        </w:rPr>
      </w:pPr>
      <w:r>
        <w:rPr>
          <w:sz w:val="28"/>
        </w:rPr>
        <w:t>сведения об образовании, квалификации, профессиональной подготовке и повышении квалификации;</w:t>
      </w:r>
    </w:p>
    <w:p w14:paraId="2719954F">
      <w:pPr>
        <w:pStyle w:val="8"/>
        <w:numPr>
          <w:ilvl w:val="0"/>
          <w:numId w:val="2"/>
        </w:numPr>
        <w:tabs>
          <w:tab w:val="left" w:pos="304"/>
        </w:tabs>
        <w:spacing w:before="0" w:after="0" w:line="321" w:lineRule="exact"/>
        <w:ind w:left="304" w:right="0" w:hanging="302"/>
        <w:jc w:val="left"/>
        <w:rPr>
          <w:sz w:val="28"/>
        </w:rPr>
      </w:pPr>
      <w:r>
        <w:rPr>
          <w:sz w:val="28"/>
        </w:rPr>
        <w:t>семейное</w:t>
      </w:r>
      <w:r>
        <w:rPr>
          <w:spacing w:val="-11"/>
          <w:sz w:val="28"/>
        </w:rPr>
        <w:t xml:space="preserve"> </w:t>
      </w:r>
      <w:r>
        <w:rPr>
          <w:sz w:val="28"/>
        </w:rPr>
        <w:t>положение,</w:t>
      </w:r>
      <w:r>
        <w:rPr>
          <w:spacing w:val="-9"/>
          <w:sz w:val="28"/>
        </w:rPr>
        <w:t xml:space="preserve"> </w:t>
      </w:r>
      <w:r>
        <w:rPr>
          <w:sz w:val="28"/>
        </w:rPr>
        <w:t>наличие</w:t>
      </w:r>
      <w:r>
        <w:rPr>
          <w:spacing w:val="-9"/>
          <w:sz w:val="28"/>
        </w:rPr>
        <w:t xml:space="preserve"> </w:t>
      </w:r>
      <w:r>
        <w:rPr>
          <w:sz w:val="28"/>
        </w:rPr>
        <w:t>детей,</w:t>
      </w:r>
      <w:r>
        <w:rPr>
          <w:spacing w:val="-7"/>
          <w:sz w:val="28"/>
        </w:rPr>
        <w:t xml:space="preserve"> </w:t>
      </w:r>
      <w:r>
        <w:rPr>
          <w:sz w:val="28"/>
        </w:rPr>
        <w:t>родственные</w:t>
      </w:r>
      <w:r>
        <w:rPr>
          <w:spacing w:val="-5"/>
          <w:sz w:val="28"/>
        </w:rPr>
        <w:t xml:space="preserve"> </w:t>
      </w:r>
      <w:r>
        <w:rPr>
          <w:spacing w:val="-2"/>
          <w:sz w:val="28"/>
        </w:rPr>
        <w:t>связи;</w:t>
      </w:r>
    </w:p>
    <w:p w14:paraId="2A788ED8">
      <w:pPr>
        <w:pStyle w:val="8"/>
        <w:numPr>
          <w:ilvl w:val="0"/>
          <w:numId w:val="2"/>
        </w:numPr>
        <w:tabs>
          <w:tab w:val="left" w:pos="397"/>
        </w:tabs>
        <w:spacing w:before="0" w:after="0" w:line="242" w:lineRule="auto"/>
        <w:ind w:left="2" w:right="147" w:firstLine="0"/>
        <w:jc w:val="left"/>
        <w:rPr>
          <w:sz w:val="28"/>
        </w:rPr>
      </w:pPr>
      <w:r>
        <w:rPr>
          <w:sz w:val="28"/>
        </w:rPr>
        <w:t>сведения</w:t>
      </w:r>
      <w:r>
        <w:rPr>
          <w:spacing w:val="80"/>
          <w:sz w:val="28"/>
        </w:rPr>
        <w:t xml:space="preserve"> </w:t>
      </w:r>
      <w:r>
        <w:rPr>
          <w:sz w:val="28"/>
        </w:rPr>
        <w:t>о</w:t>
      </w:r>
      <w:r>
        <w:rPr>
          <w:spacing w:val="80"/>
          <w:sz w:val="28"/>
        </w:rPr>
        <w:t xml:space="preserve"> </w:t>
      </w:r>
      <w:r>
        <w:rPr>
          <w:sz w:val="28"/>
        </w:rPr>
        <w:t>трудовой</w:t>
      </w:r>
      <w:r>
        <w:rPr>
          <w:spacing w:val="80"/>
          <w:sz w:val="28"/>
        </w:rPr>
        <w:t xml:space="preserve"> </w:t>
      </w:r>
      <w:r>
        <w:rPr>
          <w:sz w:val="28"/>
        </w:rPr>
        <w:t>деятельности,</w:t>
      </w:r>
      <w:r>
        <w:rPr>
          <w:spacing w:val="80"/>
          <w:sz w:val="28"/>
        </w:rPr>
        <w:t xml:space="preserve"> </w:t>
      </w:r>
      <w:r>
        <w:rPr>
          <w:sz w:val="28"/>
        </w:rPr>
        <w:t>в</w:t>
      </w:r>
      <w:r>
        <w:rPr>
          <w:spacing w:val="80"/>
          <w:sz w:val="28"/>
        </w:rPr>
        <w:t xml:space="preserve"> </w:t>
      </w:r>
      <w:r>
        <w:rPr>
          <w:sz w:val="28"/>
        </w:rPr>
        <w:t>том</w:t>
      </w:r>
      <w:r>
        <w:rPr>
          <w:spacing w:val="80"/>
          <w:sz w:val="28"/>
        </w:rPr>
        <w:t xml:space="preserve"> </w:t>
      </w:r>
      <w:r>
        <w:rPr>
          <w:sz w:val="28"/>
        </w:rPr>
        <w:t>числе</w:t>
      </w:r>
      <w:r>
        <w:rPr>
          <w:spacing w:val="80"/>
          <w:sz w:val="28"/>
        </w:rPr>
        <w:t xml:space="preserve"> </w:t>
      </w:r>
      <w:r>
        <w:rPr>
          <w:sz w:val="28"/>
        </w:rPr>
        <w:t>наличие</w:t>
      </w:r>
      <w:r>
        <w:rPr>
          <w:spacing w:val="80"/>
          <w:sz w:val="28"/>
        </w:rPr>
        <w:t xml:space="preserve"> </w:t>
      </w:r>
      <w:r>
        <w:rPr>
          <w:sz w:val="28"/>
        </w:rPr>
        <w:t>поощрений, награждений и (или) дисциплинарных взысканий;</w:t>
      </w:r>
    </w:p>
    <w:p w14:paraId="2959CF68">
      <w:pPr>
        <w:pStyle w:val="8"/>
        <w:numPr>
          <w:ilvl w:val="0"/>
          <w:numId w:val="2"/>
        </w:numPr>
        <w:tabs>
          <w:tab w:val="left" w:pos="304"/>
        </w:tabs>
        <w:spacing w:before="0" w:after="0" w:line="317" w:lineRule="exact"/>
        <w:ind w:left="304" w:right="0" w:hanging="302"/>
        <w:jc w:val="left"/>
        <w:rPr>
          <w:sz w:val="28"/>
        </w:rPr>
      </w:pPr>
      <w:r>
        <w:rPr>
          <w:sz w:val="28"/>
        </w:rPr>
        <w:t>данные</w:t>
      </w:r>
      <w:r>
        <w:rPr>
          <w:spacing w:val="-8"/>
          <w:sz w:val="28"/>
        </w:rPr>
        <w:t xml:space="preserve"> </w:t>
      </w:r>
      <w:r>
        <w:rPr>
          <w:sz w:val="28"/>
        </w:rPr>
        <w:t>о</w:t>
      </w:r>
      <w:r>
        <w:rPr>
          <w:spacing w:val="-4"/>
          <w:sz w:val="28"/>
        </w:rPr>
        <w:t xml:space="preserve"> </w:t>
      </w:r>
      <w:r>
        <w:rPr>
          <w:sz w:val="28"/>
        </w:rPr>
        <w:t>регистрации</w:t>
      </w:r>
      <w:r>
        <w:rPr>
          <w:spacing w:val="-4"/>
          <w:sz w:val="28"/>
        </w:rPr>
        <w:t xml:space="preserve"> </w:t>
      </w:r>
      <w:r>
        <w:rPr>
          <w:sz w:val="28"/>
        </w:rPr>
        <w:t>и</w:t>
      </w:r>
      <w:r>
        <w:rPr>
          <w:spacing w:val="-8"/>
          <w:sz w:val="28"/>
        </w:rPr>
        <w:t xml:space="preserve"> </w:t>
      </w:r>
      <w:r>
        <w:rPr>
          <w:sz w:val="28"/>
        </w:rPr>
        <w:t>расторжении</w:t>
      </w:r>
      <w:r>
        <w:rPr>
          <w:spacing w:val="-6"/>
          <w:sz w:val="28"/>
        </w:rPr>
        <w:t xml:space="preserve"> </w:t>
      </w:r>
      <w:r>
        <w:rPr>
          <w:spacing w:val="-2"/>
          <w:sz w:val="28"/>
        </w:rPr>
        <w:t>брака;</w:t>
      </w:r>
    </w:p>
    <w:p w14:paraId="0B3849CB">
      <w:pPr>
        <w:pStyle w:val="8"/>
        <w:numPr>
          <w:ilvl w:val="0"/>
          <w:numId w:val="2"/>
        </w:numPr>
        <w:tabs>
          <w:tab w:val="left" w:pos="304"/>
        </w:tabs>
        <w:spacing w:before="0" w:after="0" w:line="322" w:lineRule="exact"/>
        <w:ind w:left="304" w:right="0" w:hanging="302"/>
        <w:jc w:val="left"/>
        <w:rPr>
          <w:sz w:val="28"/>
        </w:rPr>
      </w:pPr>
      <w:r>
        <w:rPr>
          <w:sz w:val="28"/>
        </w:rPr>
        <w:t>сведения</w:t>
      </w:r>
      <w:r>
        <w:rPr>
          <w:spacing w:val="-7"/>
          <w:sz w:val="28"/>
        </w:rPr>
        <w:t xml:space="preserve"> </w:t>
      </w:r>
      <w:r>
        <w:rPr>
          <w:sz w:val="28"/>
        </w:rPr>
        <w:t>о</w:t>
      </w:r>
      <w:r>
        <w:rPr>
          <w:spacing w:val="-2"/>
          <w:sz w:val="28"/>
        </w:rPr>
        <w:t xml:space="preserve"> </w:t>
      </w:r>
      <w:r>
        <w:rPr>
          <w:sz w:val="28"/>
        </w:rPr>
        <w:t>воинском</w:t>
      </w:r>
      <w:r>
        <w:rPr>
          <w:spacing w:val="-6"/>
          <w:sz w:val="28"/>
        </w:rPr>
        <w:t xml:space="preserve"> </w:t>
      </w:r>
      <w:r>
        <w:rPr>
          <w:spacing w:val="-2"/>
          <w:sz w:val="28"/>
        </w:rPr>
        <w:t>учете;</w:t>
      </w:r>
    </w:p>
    <w:p w14:paraId="0115E891">
      <w:pPr>
        <w:pStyle w:val="8"/>
        <w:numPr>
          <w:ilvl w:val="0"/>
          <w:numId w:val="2"/>
        </w:numPr>
        <w:tabs>
          <w:tab w:val="left" w:pos="304"/>
        </w:tabs>
        <w:spacing w:before="0" w:after="0" w:line="322" w:lineRule="exact"/>
        <w:ind w:left="304" w:right="0" w:hanging="302"/>
        <w:jc w:val="left"/>
        <w:rPr>
          <w:sz w:val="28"/>
        </w:rPr>
      </w:pPr>
      <w:r>
        <w:rPr>
          <w:sz w:val="28"/>
        </w:rPr>
        <w:t>сведения</w:t>
      </w:r>
      <w:r>
        <w:rPr>
          <w:spacing w:val="-4"/>
          <w:sz w:val="28"/>
        </w:rPr>
        <w:t xml:space="preserve"> </w:t>
      </w:r>
      <w:r>
        <w:rPr>
          <w:sz w:val="28"/>
        </w:rPr>
        <w:t xml:space="preserve">о </w:t>
      </w:r>
      <w:r>
        <w:rPr>
          <w:spacing w:val="-2"/>
          <w:sz w:val="28"/>
        </w:rPr>
        <w:t>судимости;</w:t>
      </w:r>
    </w:p>
    <w:p w14:paraId="29010D9C">
      <w:pPr>
        <w:pStyle w:val="8"/>
        <w:numPr>
          <w:ilvl w:val="0"/>
          <w:numId w:val="2"/>
        </w:numPr>
        <w:tabs>
          <w:tab w:val="left" w:pos="304"/>
        </w:tabs>
        <w:spacing w:before="0" w:after="0" w:line="322" w:lineRule="exact"/>
        <w:ind w:left="304" w:right="0" w:hanging="302"/>
        <w:jc w:val="left"/>
        <w:rPr>
          <w:sz w:val="28"/>
        </w:rPr>
      </w:pPr>
      <w:r>
        <w:rPr>
          <w:sz w:val="28"/>
        </w:rPr>
        <w:t>сведения</w:t>
      </w:r>
      <w:r>
        <w:rPr>
          <w:spacing w:val="-7"/>
          <w:sz w:val="28"/>
        </w:rPr>
        <w:t xml:space="preserve"> </w:t>
      </w:r>
      <w:r>
        <w:rPr>
          <w:sz w:val="28"/>
        </w:rPr>
        <w:t>о</w:t>
      </w:r>
      <w:r>
        <w:rPr>
          <w:spacing w:val="-2"/>
          <w:sz w:val="28"/>
        </w:rPr>
        <w:t xml:space="preserve"> </w:t>
      </w:r>
      <w:r>
        <w:rPr>
          <w:sz w:val="28"/>
        </w:rPr>
        <w:t>состоянии</w:t>
      </w:r>
      <w:r>
        <w:rPr>
          <w:spacing w:val="-3"/>
          <w:sz w:val="28"/>
        </w:rPr>
        <w:t xml:space="preserve"> </w:t>
      </w:r>
      <w:r>
        <w:rPr>
          <w:spacing w:val="-2"/>
          <w:sz w:val="28"/>
        </w:rPr>
        <w:t>здоровья;</w:t>
      </w:r>
    </w:p>
    <w:p w14:paraId="164DE587">
      <w:pPr>
        <w:pStyle w:val="8"/>
        <w:numPr>
          <w:ilvl w:val="0"/>
          <w:numId w:val="2"/>
        </w:numPr>
        <w:tabs>
          <w:tab w:val="left" w:pos="404"/>
        </w:tabs>
        <w:spacing w:before="0" w:after="0" w:line="240" w:lineRule="auto"/>
        <w:ind w:left="2" w:right="145" w:firstLine="0"/>
        <w:jc w:val="both"/>
        <w:rPr>
          <w:sz w:val="28"/>
        </w:rPr>
      </w:pPr>
      <w:r>
        <w:rPr>
          <w:sz w:val="28"/>
        </w:rPr>
        <w:t>сведения о доходах, расходах и имуществе, представляемые лицами, включенными в перечень лиц, обязанных предоставлять данные сведения в КС</w:t>
      </w:r>
      <w:r>
        <w:rPr>
          <w:sz w:val="28"/>
          <w:lang w:val="ru-RU"/>
        </w:rPr>
        <w:t>К</w:t>
      </w:r>
      <w:r>
        <w:rPr>
          <w:sz w:val="28"/>
        </w:rPr>
        <w:t>, на себя, а также на членов своей семьи;</w:t>
      </w:r>
    </w:p>
    <w:p w14:paraId="5B5D445C">
      <w:pPr>
        <w:pStyle w:val="8"/>
        <w:numPr>
          <w:ilvl w:val="0"/>
          <w:numId w:val="2"/>
        </w:numPr>
        <w:tabs>
          <w:tab w:val="left" w:pos="303"/>
        </w:tabs>
        <w:spacing w:before="2" w:after="0" w:line="322" w:lineRule="exact"/>
        <w:ind w:left="303" w:right="0" w:hanging="301"/>
        <w:jc w:val="both"/>
        <w:rPr>
          <w:sz w:val="28"/>
        </w:rPr>
      </w:pPr>
      <w:r>
        <w:rPr>
          <w:sz w:val="28"/>
        </w:rPr>
        <w:t>сведения</w:t>
      </w:r>
      <w:r>
        <w:rPr>
          <w:spacing w:val="-10"/>
          <w:sz w:val="28"/>
        </w:rPr>
        <w:t xml:space="preserve"> </w:t>
      </w:r>
      <w:r>
        <w:rPr>
          <w:sz w:val="28"/>
        </w:rPr>
        <w:t>о</w:t>
      </w:r>
      <w:r>
        <w:rPr>
          <w:spacing w:val="-3"/>
          <w:sz w:val="28"/>
        </w:rPr>
        <w:t xml:space="preserve"> </w:t>
      </w:r>
      <w:r>
        <w:rPr>
          <w:sz w:val="28"/>
        </w:rPr>
        <w:t>классных</w:t>
      </w:r>
      <w:r>
        <w:rPr>
          <w:spacing w:val="-4"/>
          <w:sz w:val="28"/>
        </w:rPr>
        <w:t xml:space="preserve"> </w:t>
      </w:r>
      <w:r>
        <w:rPr>
          <w:sz w:val="28"/>
        </w:rPr>
        <w:t>чинах</w:t>
      </w:r>
      <w:r>
        <w:rPr>
          <w:spacing w:val="-4"/>
          <w:sz w:val="28"/>
        </w:rPr>
        <w:t xml:space="preserve"> </w:t>
      </w:r>
      <w:r>
        <w:rPr>
          <w:sz w:val="28"/>
        </w:rPr>
        <w:t>и</w:t>
      </w:r>
      <w:r>
        <w:rPr>
          <w:spacing w:val="-7"/>
          <w:sz w:val="28"/>
        </w:rPr>
        <w:t xml:space="preserve"> </w:t>
      </w:r>
      <w:r>
        <w:rPr>
          <w:sz w:val="28"/>
        </w:rPr>
        <w:t>прохождении</w:t>
      </w:r>
      <w:r>
        <w:rPr>
          <w:spacing w:val="-4"/>
          <w:sz w:val="28"/>
        </w:rPr>
        <w:t xml:space="preserve"> </w:t>
      </w:r>
      <w:r>
        <w:rPr>
          <w:spacing w:val="-2"/>
          <w:sz w:val="28"/>
        </w:rPr>
        <w:t>аттестации;</w:t>
      </w:r>
    </w:p>
    <w:p w14:paraId="507249D8">
      <w:pPr>
        <w:pStyle w:val="8"/>
        <w:numPr>
          <w:ilvl w:val="0"/>
          <w:numId w:val="2"/>
        </w:numPr>
        <w:tabs>
          <w:tab w:val="left" w:pos="303"/>
        </w:tabs>
        <w:spacing w:before="0" w:after="0" w:line="322" w:lineRule="exact"/>
        <w:ind w:left="303" w:right="0" w:hanging="301"/>
        <w:jc w:val="both"/>
        <w:rPr>
          <w:sz w:val="28"/>
        </w:rPr>
      </w:pPr>
      <w:r>
        <w:rPr>
          <w:sz w:val="28"/>
        </w:rPr>
        <w:t>сведения</w:t>
      </w:r>
      <w:r>
        <w:rPr>
          <w:spacing w:val="-10"/>
          <w:sz w:val="28"/>
        </w:rPr>
        <w:t xml:space="preserve"> </w:t>
      </w:r>
      <w:r>
        <w:rPr>
          <w:sz w:val="28"/>
        </w:rPr>
        <w:t>о</w:t>
      </w:r>
      <w:r>
        <w:rPr>
          <w:spacing w:val="-4"/>
          <w:sz w:val="28"/>
        </w:rPr>
        <w:t xml:space="preserve"> </w:t>
      </w:r>
      <w:r>
        <w:rPr>
          <w:sz w:val="28"/>
        </w:rPr>
        <w:t>расчетном</w:t>
      </w:r>
      <w:r>
        <w:rPr>
          <w:spacing w:val="-4"/>
          <w:sz w:val="28"/>
        </w:rPr>
        <w:t xml:space="preserve"> </w:t>
      </w:r>
      <w:r>
        <w:rPr>
          <w:sz w:val="28"/>
        </w:rPr>
        <w:t>счете</w:t>
      </w:r>
      <w:r>
        <w:rPr>
          <w:spacing w:val="-5"/>
          <w:sz w:val="28"/>
        </w:rPr>
        <w:t xml:space="preserve"> </w:t>
      </w:r>
      <w:r>
        <w:rPr>
          <w:sz w:val="28"/>
        </w:rPr>
        <w:t>в</w:t>
      </w:r>
      <w:r>
        <w:rPr>
          <w:spacing w:val="-6"/>
          <w:sz w:val="28"/>
        </w:rPr>
        <w:t xml:space="preserve"> </w:t>
      </w:r>
      <w:r>
        <w:rPr>
          <w:sz w:val="28"/>
        </w:rPr>
        <w:t>кредитно-финансовой</w:t>
      </w:r>
      <w:r>
        <w:rPr>
          <w:spacing w:val="-7"/>
          <w:sz w:val="28"/>
        </w:rPr>
        <w:t xml:space="preserve"> </w:t>
      </w:r>
      <w:r>
        <w:rPr>
          <w:spacing w:val="-2"/>
          <w:sz w:val="28"/>
        </w:rPr>
        <w:t>организации;</w:t>
      </w:r>
    </w:p>
    <w:p w14:paraId="1D5E2AD0">
      <w:pPr>
        <w:pStyle w:val="8"/>
        <w:numPr>
          <w:ilvl w:val="0"/>
          <w:numId w:val="2"/>
        </w:numPr>
        <w:tabs>
          <w:tab w:val="left" w:pos="308"/>
        </w:tabs>
        <w:spacing w:before="0" w:after="0" w:line="240" w:lineRule="auto"/>
        <w:ind w:left="2" w:right="144" w:firstLine="0"/>
        <w:jc w:val="both"/>
        <w:rPr>
          <w:sz w:val="28"/>
        </w:rPr>
      </w:pPr>
      <w:r>
        <w:rPr>
          <w:sz w:val="28"/>
        </w:rPr>
        <w:t>иные</w:t>
      </w:r>
      <w:r>
        <w:rPr>
          <w:spacing w:val="-1"/>
          <w:sz w:val="28"/>
        </w:rPr>
        <w:t xml:space="preserve"> </w:t>
      </w:r>
      <w:r>
        <w:rPr>
          <w:sz w:val="28"/>
        </w:rPr>
        <w:t>персональные</w:t>
      </w:r>
      <w:r>
        <w:rPr>
          <w:spacing w:val="-1"/>
          <w:sz w:val="28"/>
        </w:rPr>
        <w:t xml:space="preserve"> </w:t>
      </w:r>
      <w:r>
        <w:rPr>
          <w:sz w:val="28"/>
        </w:rPr>
        <w:t>данные,</w:t>
      </w:r>
      <w:r>
        <w:rPr>
          <w:spacing w:val="-4"/>
          <w:sz w:val="28"/>
        </w:rPr>
        <w:t xml:space="preserve"> </w:t>
      </w:r>
      <w:r>
        <w:rPr>
          <w:sz w:val="28"/>
        </w:rPr>
        <w:t>предоставляемые</w:t>
      </w:r>
      <w:r>
        <w:rPr>
          <w:spacing w:val="-4"/>
          <w:sz w:val="28"/>
        </w:rPr>
        <w:t xml:space="preserve"> </w:t>
      </w:r>
      <w:r>
        <w:rPr>
          <w:sz w:val="28"/>
        </w:rPr>
        <w:t>работниками</w:t>
      </w:r>
      <w:r>
        <w:rPr>
          <w:spacing w:val="-1"/>
          <w:sz w:val="28"/>
        </w:rPr>
        <w:t xml:space="preserve"> </w:t>
      </w:r>
      <w:r>
        <w:rPr>
          <w:sz w:val="28"/>
        </w:rPr>
        <w:t>в</w:t>
      </w:r>
      <w:r>
        <w:rPr>
          <w:spacing w:val="-2"/>
          <w:sz w:val="28"/>
        </w:rPr>
        <w:t xml:space="preserve"> </w:t>
      </w:r>
      <w:r>
        <w:rPr>
          <w:sz w:val="28"/>
        </w:rPr>
        <w:t xml:space="preserve">соответствии с требованиями законодательства о </w:t>
      </w:r>
      <w:r>
        <w:rPr>
          <w:sz w:val="28"/>
          <w:lang w:val="ru-RU"/>
        </w:rPr>
        <w:t>муниципальн</w:t>
      </w:r>
      <w:r>
        <w:rPr>
          <w:sz w:val="28"/>
        </w:rPr>
        <w:t>ой гражданской службе, трудового и пенсионного законодательства.</w:t>
      </w:r>
    </w:p>
    <w:p w14:paraId="77265873">
      <w:pPr>
        <w:pStyle w:val="8"/>
        <w:numPr>
          <w:ilvl w:val="2"/>
          <w:numId w:val="1"/>
        </w:numPr>
        <w:tabs>
          <w:tab w:val="left" w:pos="1557"/>
        </w:tabs>
        <w:spacing w:before="1" w:after="0" w:line="240" w:lineRule="auto"/>
        <w:ind w:left="2" w:right="145" w:firstLine="837"/>
        <w:jc w:val="both"/>
        <w:rPr>
          <w:sz w:val="28"/>
        </w:rPr>
      </w:pPr>
      <w:r>
        <w:rPr>
          <w:sz w:val="28"/>
        </w:rPr>
        <w:t>Лица, состоящие в родстве с субъектами персональных данных, указанными в пп. 3.1.1 и 3.1.2.:</w:t>
      </w:r>
    </w:p>
    <w:p w14:paraId="6D24B388">
      <w:pPr>
        <w:pStyle w:val="8"/>
        <w:numPr>
          <w:ilvl w:val="0"/>
          <w:numId w:val="2"/>
        </w:numPr>
        <w:tabs>
          <w:tab w:val="left" w:pos="304"/>
        </w:tabs>
        <w:spacing w:before="0" w:after="0" w:line="321" w:lineRule="exact"/>
        <w:ind w:left="304" w:right="0" w:hanging="302"/>
        <w:jc w:val="left"/>
        <w:rPr>
          <w:sz w:val="28"/>
        </w:rPr>
      </w:pPr>
      <w:r>
        <w:rPr>
          <w:sz w:val="28"/>
        </w:rPr>
        <w:t>фамилия,</w:t>
      </w:r>
      <w:r>
        <w:rPr>
          <w:spacing w:val="-4"/>
          <w:sz w:val="28"/>
        </w:rPr>
        <w:t xml:space="preserve"> </w:t>
      </w:r>
      <w:r>
        <w:rPr>
          <w:sz w:val="28"/>
        </w:rPr>
        <w:t>имя,</w:t>
      </w:r>
      <w:r>
        <w:rPr>
          <w:spacing w:val="-6"/>
          <w:sz w:val="28"/>
        </w:rPr>
        <w:t xml:space="preserve"> </w:t>
      </w:r>
      <w:r>
        <w:rPr>
          <w:sz w:val="28"/>
        </w:rPr>
        <w:t>отчество</w:t>
      </w:r>
      <w:r>
        <w:rPr>
          <w:spacing w:val="-3"/>
          <w:sz w:val="28"/>
        </w:rPr>
        <w:t xml:space="preserve"> </w:t>
      </w:r>
      <w:r>
        <w:rPr>
          <w:sz w:val="28"/>
        </w:rPr>
        <w:t>(при</w:t>
      </w:r>
      <w:r>
        <w:rPr>
          <w:spacing w:val="-3"/>
          <w:sz w:val="28"/>
        </w:rPr>
        <w:t xml:space="preserve"> </w:t>
      </w:r>
      <w:r>
        <w:rPr>
          <w:spacing w:val="-2"/>
          <w:sz w:val="28"/>
        </w:rPr>
        <w:t>наличии);</w:t>
      </w:r>
    </w:p>
    <w:p w14:paraId="6C9D0A01">
      <w:pPr>
        <w:pStyle w:val="8"/>
        <w:numPr>
          <w:ilvl w:val="0"/>
          <w:numId w:val="2"/>
        </w:numPr>
        <w:tabs>
          <w:tab w:val="left" w:pos="304"/>
        </w:tabs>
        <w:spacing w:before="0" w:after="0" w:line="322" w:lineRule="exact"/>
        <w:ind w:left="304" w:right="0" w:hanging="302"/>
        <w:jc w:val="left"/>
        <w:rPr>
          <w:sz w:val="28"/>
        </w:rPr>
      </w:pPr>
      <w:r>
        <w:rPr>
          <w:sz w:val="28"/>
        </w:rPr>
        <w:t>степень</w:t>
      </w:r>
      <w:r>
        <w:rPr>
          <w:spacing w:val="-8"/>
          <w:sz w:val="28"/>
        </w:rPr>
        <w:t xml:space="preserve"> </w:t>
      </w:r>
      <w:r>
        <w:rPr>
          <w:spacing w:val="-2"/>
          <w:sz w:val="28"/>
        </w:rPr>
        <w:t>родства;</w:t>
      </w:r>
    </w:p>
    <w:p w14:paraId="73D8736C">
      <w:pPr>
        <w:pStyle w:val="8"/>
        <w:numPr>
          <w:ilvl w:val="0"/>
          <w:numId w:val="2"/>
        </w:numPr>
        <w:tabs>
          <w:tab w:val="left" w:pos="304"/>
        </w:tabs>
        <w:spacing w:before="0" w:after="0" w:line="240" w:lineRule="auto"/>
        <w:ind w:left="304" w:right="0" w:hanging="302"/>
        <w:jc w:val="left"/>
        <w:rPr>
          <w:sz w:val="28"/>
        </w:rPr>
      </w:pPr>
      <w:r>
        <w:rPr>
          <w:sz w:val="28"/>
        </w:rPr>
        <w:t>год</w:t>
      </w:r>
      <w:r>
        <w:rPr>
          <w:spacing w:val="-1"/>
          <w:sz w:val="28"/>
        </w:rPr>
        <w:t xml:space="preserve"> </w:t>
      </w:r>
      <w:r>
        <w:rPr>
          <w:spacing w:val="-2"/>
          <w:sz w:val="28"/>
        </w:rPr>
        <w:t>рождения;</w:t>
      </w:r>
    </w:p>
    <w:p w14:paraId="531D2F44">
      <w:pPr>
        <w:pStyle w:val="8"/>
        <w:spacing w:after="0" w:line="240" w:lineRule="auto"/>
        <w:jc w:val="left"/>
        <w:rPr>
          <w:sz w:val="28"/>
        </w:rPr>
        <w:sectPr>
          <w:pgSz w:w="11910" w:h="16840"/>
          <w:pgMar w:top="1040" w:right="708" w:bottom="280" w:left="1700" w:header="719" w:footer="0" w:gutter="0"/>
          <w:cols w:space="720" w:num="1"/>
        </w:sectPr>
      </w:pPr>
    </w:p>
    <w:p w14:paraId="04D4290E">
      <w:pPr>
        <w:pStyle w:val="8"/>
        <w:numPr>
          <w:ilvl w:val="0"/>
          <w:numId w:val="2"/>
        </w:numPr>
        <w:tabs>
          <w:tab w:val="left" w:pos="308"/>
        </w:tabs>
        <w:spacing w:before="79" w:after="0" w:line="240" w:lineRule="auto"/>
        <w:ind w:left="2" w:right="147" w:firstLine="0"/>
        <w:jc w:val="both"/>
        <w:rPr>
          <w:sz w:val="28"/>
        </w:rPr>
      </w:pPr>
      <w:r>
        <w:rPr>
          <w:sz w:val="28"/>
        </w:rPr>
        <w:t>иные персональные</w:t>
      </w:r>
      <w:r>
        <w:rPr>
          <w:spacing w:val="-1"/>
          <w:sz w:val="28"/>
        </w:rPr>
        <w:t xml:space="preserve"> </w:t>
      </w:r>
      <w:r>
        <w:rPr>
          <w:sz w:val="28"/>
        </w:rPr>
        <w:t>данные,</w:t>
      </w:r>
      <w:r>
        <w:rPr>
          <w:spacing w:val="-4"/>
          <w:sz w:val="28"/>
        </w:rPr>
        <w:t xml:space="preserve"> </w:t>
      </w:r>
      <w:r>
        <w:rPr>
          <w:sz w:val="28"/>
        </w:rPr>
        <w:t>предоставляемые</w:t>
      </w:r>
      <w:r>
        <w:rPr>
          <w:spacing w:val="-4"/>
          <w:sz w:val="28"/>
        </w:rPr>
        <w:t xml:space="preserve"> </w:t>
      </w:r>
      <w:r>
        <w:rPr>
          <w:sz w:val="28"/>
        </w:rPr>
        <w:t>работниками</w:t>
      </w:r>
      <w:r>
        <w:rPr>
          <w:spacing w:val="-1"/>
          <w:sz w:val="28"/>
        </w:rPr>
        <w:t xml:space="preserve"> </w:t>
      </w:r>
      <w:r>
        <w:rPr>
          <w:sz w:val="28"/>
        </w:rPr>
        <w:t>в</w:t>
      </w:r>
      <w:r>
        <w:rPr>
          <w:spacing w:val="-2"/>
          <w:sz w:val="28"/>
        </w:rPr>
        <w:t xml:space="preserve"> </w:t>
      </w:r>
      <w:r>
        <w:rPr>
          <w:sz w:val="28"/>
        </w:rPr>
        <w:t xml:space="preserve">соответствии с требованиями законодательства о </w:t>
      </w:r>
      <w:r>
        <w:rPr>
          <w:sz w:val="28"/>
          <w:lang w:val="ru-RU"/>
        </w:rPr>
        <w:t>муниципаль</w:t>
      </w:r>
      <w:r>
        <w:rPr>
          <w:sz w:val="28"/>
        </w:rPr>
        <w:t>ной гражданской службе и трудового законодательства.</w:t>
      </w:r>
    </w:p>
    <w:p w14:paraId="3779E671">
      <w:pPr>
        <w:pStyle w:val="6"/>
        <w:spacing w:before="1"/>
        <w:ind w:right="139" w:firstLine="837"/>
      </w:pPr>
      <w:r>
        <w:t>3.1.4 Контрагенты Оператора (физические лица - представители/работники контрагентов Оператора и юридические лица):</w:t>
      </w:r>
    </w:p>
    <w:p w14:paraId="0FDBA661">
      <w:pPr>
        <w:pStyle w:val="8"/>
        <w:numPr>
          <w:ilvl w:val="0"/>
          <w:numId w:val="2"/>
        </w:numPr>
        <w:tabs>
          <w:tab w:val="left" w:pos="304"/>
        </w:tabs>
        <w:spacing w:before="0" w:after="0" w:line="321" w:lineRule="exact"/>
        <w:ind w:left="304" w:right="0" w:hanging="302"/>
        <w:jc w:val="left"/>
        <w:rPr>
          <w:sz w:val="28"/>
        </w:rPr>
      </w:pPr>
      <w:r>
        <w:rPr>
          <w:sz w:val="28"/>
        </w:rPr>
        <w:t>фамилия,</w:t>
      </w:r>
      <w:r>
        <w:rPr>
          <w:spacing w:val="-3"/>
          <w:sz w:val="28"/>
        </w:rPr>
        <w:t xml:space="preserve"> </w:t>
      </w:r>
      <w:r>
        <w:rPr>
          <w:sz w:val="28"/>
        </w:rPr>
        <w:t>имя,</w:t>
      </w:r>
      <w:r>
        <w:rPr>
          <w:spacing w:val="-5"/>
          <w:sz w:val="28"/>
        </w:rPr>
        <w:t xml:space="preserve"> </w:t>
      </w:r>
      <w:r>
        <w:rPr>
          <w:spacing w:val="-2"/>
          <w:sz w:val="28"/>
        </w:rPr>
        <w:t>отчество;</w:t>
      </w:r>
    </w:p>
    <w:p w14:paraId="4DBE2778">
      <w:pPr>
        <w:pStyle w:val="8"/>
        <w:numPr>
          <w:ilvl w:val="0"/>
          <w:numId w:val="2"/>
        </w:numPr>
        <w:tabs>
          <w:tab w:val="left" w:pos="304"/>
        </w:tabs>
        <w:spacing w:before="0" w:after="0" w:line="240" w:lineRule="auto"/>
        <w:ind w:left="304" w:right="0" w:hanging="302"/>
        <w:jc w:val="left"/>
        <w:rPr>
          <w:sz w:val="28"/>
        </w:rPr>
      </w:pPr>
      <w:r>
        <w:rPr>
          <w:sz w:val="28"/>
        </w:rPr>
        <w:t>дата</w:t>
      </w:r>
      <w:r>
        <w:rPr>
          <w:spacing w:val="-2"/>
          <w:sz w:val="28"/>
        </w:rPr>
        <w:t xml:space="preserve"> </w:t>
      </w:r>
      <w:r>
        <w:rPr>
          <w:sz w:val="28"/>
        </w:rPr>
        <w:t>и</w:t>
      </w:r>
      <w:r>
        <w:rPr>
          <w:spacing w:val="-1"/>
          <w:sz w:val="28"/>
        </w:rPr>
        <w:t xml:space="preserve"> </w:t>
      </w:r>
      <w:r>
        <w:rPr>
          <w:sz w:val="28"/>
        </w:rPr>
        <w:t>место</w:t>
      </w:r>
      <w:r>
        <w:rPr>
          <w:spacing w:val="-3"/>
          <w:sz w:val="28"/>
        </w:rPr>
        <w:t xml:space="preserve"> </w:t>
      </w:r>
      <w:r>
        <w:rPr>
          <w:spacing w:val="-2"/>
          <w:sz w:val="28"/>
        </w:rPr>
        <w:t>рождения;</w:t>
      </w:r>
    </w:p>
    <w:p w14:paraId="1E1A4ECE">
      <w:pPr>
        <w:pStyle w:val="8"/>
        <w:numPr>
          <w:ilvl w:val="0"/>
          <w:numId w:val="2"/>
        </w:numPr>
        <w:tabs>
          <w:tab w:val="left" w:pos="304"/>
        </w:tabs>
        <w:spacing w:before="2" w:after="0" w:line="322" w:lineRule="exact"/>
        <w:ind w:left="304" w:right="0" w:hanging="302"/>
        <w:jc w:val="left"/>
        <w:rPr>
          <w:sz w:val="28"/>
        </w:rPr>
      </w:pPr>
      <w:r>
        <w:rPr>
          <w:sz w:val="28"/>
        </w:rPr>
        <w:t>паспортные</w:t>
      </w:r>
      <w:r>
        <w:rPr>
          <w:spacing w:val="-9"/>
          <w:sz w:val="28"/>
        </w:rPr>
        <w:t xml:space="preserve"> </w:t>
      </w:r>
      <w:r>
        <w:rPr>
          <w:spacing w:val="-2"/>
          <w:sz w:val="28"/>
        </w:rPr>
        <w:t>данные;</w:t>
      </w:r>
    </w:p>
    <w:p w14:paraId="397EB611">
      <w:pPr>
        <w:pStyle w:val="8"/>
        <w:numPr>
          <w:ilvl w:val="0"/>
          <w:numId w:val="2"/>
        </w:numPr>
        <w:tabs>
          <w:tab w:val="left" w:pos="304"/>
        </w:tabs>
        <w:spacing w:before="0" w:after="0" w:line="322" w:lineRule="exact"/>
        <w:ind w:left="304" w:right="0" w:hanging="302"/>
        <w:jc w:val="left"/>
        <w:rPr>
          <w:sz w:val="28"/>
        </w:rPr>
      </w:pPr>
      <w:r>
        <w:rPr>
          <w:sz w:val="28"/>
        </w:rPr>
        <w:t>адрес</w:t>
      </w:r>
      <w:r>
        <w:rPr>
          <w:spacing w:val="-5"/>
          <w:sz w:val="28"/>
        </w:rPr>
        <w:t xml:space="preserve"> </w:t>
      </w:r>
      <w:r>
        <w:rPr>
          <w:sz w:val="28"/>
        </w:rPr>
        <w:t>регистрации</w:t>
      </w:r>
      <w:r>
        <w:rPr>
          <w:spacing w:val="-5"/>
          <w:sz w:val="28"/>
        </w:rPr>
        <w:t xml:space="preserve"> </w:t>
      </w:r>
      <w:r>
        <w:rPr>
          <w:sz w:val="28"/>
        </w:rPr>
        <w:t>по</w:t>
      </w:r>
      <w:r>
        <w:rPr>
          <w:spacing w:val="-4"/>
          <w:sz w:val="28"/>
        </w:rPr>
        <w:t xml:space="preserve"> </w:t>
      </w:r>
      <w:r>
        <w:rPr>
          <w:sz w:val="28"/>
        </w:rPr>
        <w:t>месту</w:t>
      </w:r>
      <w:r>
        <w:rPr>
          <w:spacing w:val="-4"/>
          <w:sz w:val="28"/>
        </w:rPr>
        <w:t xml:space="preserve"> </w:t>
      </w:r>
      <w:r>
        <w:rPr>
          <w:spacing w:val="-2"/>
          <w:sz w:val="28"/>
        </w:rPr>
        <w:t>жительства;</w:t>
      </w:r>
    </w:p>
    <w:p w14:paraId="6085ED7A">
      <w:pPr>
        <w:pStyle w:val="8"/>
        <w:numPr>
          <w:ilvl w:val="0"/>
          <w:numId w:val="2"/>
        </w:numPr>
        <w:tabs>
          <w:tab w:val="left" w:pos="304"/>
        </w:tabs>
        <w:spacing w:before="0" w:after="0" w:line="322" w:lineRule="exact"/>
        <w:ind w:left="304" w:right="0" w:hanging="302"/>
        <w:jc w:val="left"/>
        <w:rPr>
          <w:sz w:val="28"/>
        </w:rPr>
      </w:pPr>
      <w:r>
        <w:rPr>
          <w:sz w:val="28"/>
        </w:rPr>
        <w:t>контактные</w:t>
      </w:r>
      <w:r>
        <w:rPr>
          <w:spacing w:val="-9"/>
          <w:sz w:val="28"/>
        </w:rPr>
        <w:t xml:space="preserve"> </w:t>
      </w:r>
      <w:r>
        <w:rPr>
          <w:spacing w:val="-2"/>
          <w:sz w:val="28"/>
        </w:rPr>
        <w:t>данные;</w:t>
      </w:r>
    </w:p>
    <w:p w14:paraId="4BD9E7F8">
      <w:pPr>
        <w:pStyle w:val="8"/>
        <w:numPr>
          <w:ilvl w:val="0"/>
          <w:numId w:val="2"/>
        </w:numPr>
        <w:tabs>
          <w:tab w:val="left" w:pos="304"/>
        </w:tabs>
        <w:spacing w:before="0" w:after="0" w:line="240" w:lineRule="auto"/>
        <w:ind w:left="304" w:right="0" w:hanging="302"/>
        <w:jc w:val="left"/>
        <w:rPr>
          <w:sz w:val="28"/>
        </w:rPr>
      </w:pPr>
      <w:r>
        <w:rPr>
          <w:sz w:val="28"/>
        </w:rPr>
        <w:t>замещаемая</w:t>
      </w:r>
      <w:r>
        <w:rPr>
          <w:spacing w:val="-3"/>
          <w:sz w:val="28"/>
        </w:rPr>
        <w:t xml:space="preserve"> </w:t>
      </w:r>
      <w:r>
        <w:rPr>
          <w:spacing w:val="-2"/>
          <w:sz w:val="28"/>
        </w:rPr>
        <w:t>должность;</w:t>
      </w:r>
    </w:p>
    <w:p w14:paraId="3379AFBB">
      <w:pPr>
        <w:pStyle w:val="8"/>
        <w:numPr>
          <w:ilvl w:val="0"/>
          <w:numId w:val="2"/>
        </w:numPr>
        <w:tabs>
          <w:tab w:val="left" w:pos="304"/>
        </w:tabs>
        <w:spacing w:before="0" w:after="0" w:line="322" w:lineRule="exact"/>
        <w:ind w:left="304" w:right="0" w:hanging="302"/>
        <w:jc w:val="left"/>
        <w:rPr>
          <w:sz w:val="28"/>
        </w:rPr>
      </w:pPr>
      <w:r>
        <w:rPr>
          <w:sz w:val="28"/>
        </w:rPr>
        <w:t>индивидуальный</w:t>
      </w:r>
      <w:r>
        <w:rPr>
          <w:spacing w:val="-13"/>
          <w:sz w:val="28"/>
        </w:rPr>
        <w:t xml:space="preserve"> </w:t>
      </w:r>
      <w:r>
        <w:rPr>
          <w:sz w:val="28"/>
        </w:rPr>
        <w:t>номер</w:t>
      </w:r>
      <w:r>
        <w:rPr>
          <w:spacing w:val="-10"/>
          <w:sz w:val="28"/>
        </w:rPr>
        <w:t xml:space="preserve"> </w:t>
      </w:r>
      <w:r>
        <w:rPr>
          <w:spacing w:val="-2"/>
          <w:sz w:val="28"/>
        </w:rPr>
        <w:t>налогоплательщика;</w:t>
      </w:r>
    </w:p>
    <w:p w14:paraId="5C2A0785">
      <w:pPr>
        <w:pStyle w:val="8"/>
        <w:numPr>
          <w:ilvl w:val="0"/>
          <w:numId w:val="2"/>
        </w:numPr>
        <w:tabs>
          <w:tab w:val="left" w:pos="303"/>
        </w:tabs>
        <w:spacing w:before="0" w:after="0" w:line="240" w:lineRule="auto"/>
        <w:ind w:left="303" w:right="0" w:hanging="301"/>
        <w:jc w:val="both"/>
        <w:rPr>
          <w:sz w:val="28"/>
        </w:rPr>
      </w:pPr>
      <w:r>
        <w:rPr>
          <w:sz w:val="28"/>
        </w:rPr>
        <w:t>номер</w:t>
      </w:r>
      <w:r>
        <w:rPr>
          <w:spacing w:val="-4"/>
          <w:sz w:val="28"/>
        </w:rPr>
        <w:t xml:space="preserve"> </w:t>
      </w:r>
      <w:r>
        <w:rPr>
          <w:sz w:val="28"/>
        </w:rPr>
        <w:t>расчетного</w:t>
      </w:r>
      <w:r>
        <w:rPr>
          <w:spacing w:val="-5"/>
          <w:sz w:val="28"/>
        </w:rPr>
        <w:t xml:space="preserve"> </w:t>
      </w:r>
      <w:r>
        <w:rPr>
          <w:spacing w:val="-2"/>
          <w:sz w:val="28"/>
        </w:rPr>
        <w:t>счета;</w:t>
      </w:r>
    </w:p>
    <w:p w14:paraId="25D600BC">
      <w:pPr>
        <w:pStyle w:val="8"/>
        <w:numPr>
          <w:ilvl w:val="0"/>
          <w:numId w:val="2"/>
        </w:numPr>
        <w:tabs>
          <w:tab w:val="left" w:pos="289"/>
        </w:tabs>
        <w:spacing w:before="2" w:after="0" w:line="240" w:lineRule="auto"/>
        <w:ind w:left="2" w:right="146" w:firstLine="0"/>
        <w:jc w:val="both"/>
        <w:rPr>
          <w:sz w:val="28"/>
        </w:rPr>
      </w:pPr>
      <w:r>
        <w:rPr>
          <w:sz w:val="28"/>
        </w:rPr>
        <w:t>иные</w:t>
      </w:r>
      <w:r>
        <w:rPr>
          <w:spacing w:val="-18"/>
          <w:sz w:val="28"/>
        </w:rPr>
        <w:t xml:space="preserve"> </w:t>
      </w:r>
      <w:r>
        <w:rPr>
          <w:sz w:val="28"/>
        </w:rPr>
        <w:t>персональные</w:t>
      </w:r>
      <w:r>
        <w:rPr>
          <w:spacing w:val="-17"/>
          <w:sz w:val="28"/>
        </w:rPr>
        <w:t xml:space="preserve"> </w:t>
      </w:r>
      <w:r>
        <w:rPr>
          <w:sz w:val="28"/>
        </w:rPr>
        <w:t>данные,</w:t>
      </w:r>
      <w:r>
        <w:rPr>
          <w:spacing w:val="-18"/>
          <w:sz w:val="28"/>
        </w:rPr>
        <w:t xml:space="preserve"> </w:t>
      </w:r>
      <w:r>
        <w:rPr>
          <w:sz w:val="28"/>
        </w:rPr>
        <w:t>предоставляемые</w:t>
      </w:r>
      <w:r>
        <w:rPr>
          <w:spacing w:val="-17"/>
          <w:sz w:val="28"/>
        </w:rPr>
        <w:t xml:space="preserve"> </w:t>
      </w:r>
      <w:r>
        <w:rPr>
          <w:sz w:val="28"/>
        </w:rPr>
        <w:t>контрагентами</w:t>
      </w:r>
      <w:r>
        <w:rPr>
          <w:spacing w:val="-18"/>
          <w:sz w:val="28"/>
        </w:rPr>
        <w:t xml:space="preserve"> </w:t>
      </w:r>
      <w:r>
        <w:rPr>
          <w:sz w:val="28"/>
        </w:rPr>
        <w:t xml:space="preserve">(физическими лицами), необходимые для заключения и исполнения договоров и </w:t>
      </w:r>
      <w:r>
        <w:rPr>
          <w:sz w:val="28"/>
          <w:lang w:val="ru-RU"/>
        </w:rPr>
        <w:t>муниципаль</w:t>
      </w:r>
      <w:r>
        <w:rPr>
          <w:sz w:val="28"/>
        </w:rPr>
        <w:t>ных контрактов.</w:t>
      </w:r>
    </w:p>
    <w:p w14:paraId="54127733">
      <w:pPr>
        <w:pStyle w:val="8"/>
        <w:numPr>
          <w:ilvl w:val="2"/>
          <w:numId w:val="3"/>
        </w:numPr>
        <w:tabs>
          <w:tab w:val="left" w:pos="1564"/>
        </w:tabs>
        <w:spacing w:before="0" w:after="0" w:line="240" w:lineRule="auto"/>
        <w:ind w:left="2" w:right="141" w:firstLine="837"/>
        <w:jc w:val="both"/>
        <w:rPr>
          <w:sz w:val="28"/>
        </w:rPr>
      </w:pPr>
      <w:r>
        <w:rPr>
          <w:sz w:val="28"/>
        </w:rPr>
        <w:t>Граждане, обратившиеся в КС</w:t>
      </w:r>
      <w:r>
        <w:rPr>
          <w:sz w:val="28"/>
          <w:lang w:val="ru-RU"/>
        </w:rPr>
        <w:t>К</w:t>
      </w:r>
      <w:r>
        <w:rPr>
          <w:sz w:val="28"/>
        </w:rPr>
        <w:t xml:space="preserve"> в соответствии с Федеральным законом от 2 мая 2006 г. N 59-ФЗ «О порядке рассмотрения обращений граждан Российской Федерации»:</w:t>
      </w:r>
    </w:p>
    <w:p w14:paraId="3CD6592D">
      <w:pPr>
        <w:pStyle w:val="8"/>
        <w:numPr>
          <w:ilvl w:val="0"/>
          <w:numId w:val="2"/>
        </w:numPr>
        <w:tabs>
          <w:tab w:val="left" w:pos="303"/>
        </w:tabs>
        <w:spacing w:before="0" w:after="0" w:line="321" w:lineRule="exact"/>
        <w:ind w:left="303" w:right="0" w:hanging="301"/>
        <w:jc w:val="both"/>
        <w:rPr>
          <w:sz w:val="28"/>
        </w:rPr>
      </w:pPr>
      <w:r>
        <w:rPr>
          <w:sz w:val="28"/>
        </w:rPr>
        <w:t>фамилия,</w:t>
      </w:r>
      <w:r>
        <w:rPr>
          <w:spacing w:val="-4"/>
          <w:sz w:val="28"/>
        </w:rPr>
        <w:t xml:space="preserve"> </w:t>
      </w:r>
      <w:r>
        <w:rPr>
          <w:sz w:val="28"/>
        </w:rPr>
        <w:t>имя,</w:t>
      </w:r>
      <w:r>
        <w:rPr>
          <w:spacing w:val="-6"/>
          <w:sz w:val="28"/>
        </w:rPr>
        <w:t xml:space="preserve"> </w:t>
      </w:r>
      <w:r>
        <w:rPr>
          <w:sz w:val="28"/>
        </w:rPr>
        <w:t>отчество</w:t>
      </w:r>
      <w:r>
        <w:rPr>
          <w:spacing w:val="-3"/>
          <w:sz w:val="28"/>
        </w:rPr>
        <w:t xml:space="preserve"> </w:t>
      </w:r>
      <w:r>
        <w:rPr>
          <w:sz w:val="28"/>
        </w:rPr>
        <w:t>(при</w:t>
      </w:r>
      <w:r>
        <w:rPr>
          <w:spacing w:val="-3"/>
          <w:sz w:val="28"/>
        </w:rPr>
        <w:t xml:space="preserve"> </w:t>
      </w:r>
      <w:r>
        <w:rPr>
          <w:spacing w:val="-2"/>
          <w:sz w:val="28"/>
        </w:rPr>
        <w:t>наличии);</w:t>
      </w:r>
    </w:p>
    <w:p w14:paraId="7CC0F8F1">
      <w:pPr>
        <w:pStyle w:val="8"/>
        <w:numPr>
          <w:ilvl w:val="0"/>
          <w:numId w:val="2"/>
        </w:numPr>
        <w:tabs>
          <w:tab w:val="left" w:pos="303"/>
        </w:tabs>
        <w:spacing w:before="1" w:after="0" w:line="322" w:lineRule="exact"/>
        <w:ind w:left="303" w:right="0" w:hanging="301"/>
        <w:jc w:val="both"/>
        <w:rPr>
          <w:sz w:val="28"/>
        </w:rPr>
      </w:pPr>
      <w:r>
        <w:rPr>
          <w:sz w:val="28"/>
        </w:rPr>
        <w:t>адрес</w:t>
      </w:r>
      <w:r>
        <w:rPr>
          <w:spacing w:val="-2"/>
          <w:sz w:val="28"/>
        </w:rPr>
        <w:t xml:space="preserve"> </w:t>
      </w:r>
      <w:r>
        <w:rPr>
          <w:sz w:val="28"/>
        </w:rPr>
        <w:t>для</w:t>
      </w:r>
      <w:r>
        <w:rPr>
          <w:spacing w:val="-1"/>
          <w:sz w:val="28"/>
        </w:rPr>
        <w:t xml:space="preserve"> </w:t>
      </w:r>
      <w:r>
        <w:rPr>
          <w:spacing w:val="-2"/>
          <w:sz w:val="28"/>
        </w:rPr>
        <w:t>корреспонденции;</w:t>
      </w:r>
    </w:p>
    <w:p w14:paraId="6CE42FFD">
      <w:pPr>
        <w:pStyle w:val="8"/>
        <w:numPr>
          <w:ilvl w:val="0"/>
          <w:numId w:val="2"/>
        </w:numPr>
        <w:tabs>
          <w:tab w:val="left" w:pos="303"/>
        </w:tabs>
        <w:spacing w:before="0" w:after="0" w:line="240" w:lineRule="auto"/>
        <w:ind w:left="303" w:right="0" w:hanging="301"/>
        <w:jc w:val="both"/>
        <w:rPr>
          <w:sz w:val="28"/>
        </w:rPr>
      </w:pPr>
      <w:r>
        <w:rPr>
          <w:sz w:val="28"/>
        </w:rPr>
        <w:t>адрес</w:t>
      </w:r>
      <w:r>
        <w:rPr>
          <w:spacing w:val="-6"/>
          <w:sz w:val="28"/>
        </w:rPr>
        <w:t xml:space="preserve"> </w:t>
      </w:r>
      <w:r>
        <w:rPr>
          <w:sz w:val="28"/>
        </w:rPr>
        <w:t>электронной</w:t>
      </w:r>
      <w:r>
        <w:rPr>
          <w:spacing w:val="-5"/>
          <w:sz w:val="28"/>
        </w:rPr>
        <w:t xml:space="preserve"> </w:t>
      </w:r>
      <w:r>
        <w:rPr>
          <w:sz w:val="28"/>
        </w:rPr>
        <w:t>почты</w:t>
      </w:r>
      <w:r>
        <w:rPr>
          <w:spacing w:val="-5"/>
          <w:sz w:val="28"/>
        </w:rPr>
        <w:t xml:space="preserve"> </w:t>
      </w:r>
      <w:r>
        <w:rPr>
          <w:sz w:val="28"/>
        </w:rPr>
        <w:t>(при</w:t>
      </w:r>
      <w:r>
        <w:rPr>
          <w:spacing w:val="-8"/>
          <w:sz w:val="28"/>
        </w:rPr>
        <w:t xml:space="preserve"> </w:t>
      </w:r>
      <w:r>
        <w:rPr>
          <w:spacing w:val="-2"/>
          <w:sz w:val="28"/>
        </w:rPr>
        <w:t>наличии);</w:t>
      </w:r>
    </w:p>
    <w:p w14:paraId="315CDBA2">
      <w:pPr>
        <w:pStyle w:val="8"/>
        <w:numPr>
          <w:ilvl w:val="0"/>
          <w:numId w:val="2"/>
        </w:numPr>
        <w:tabs>
          <w:tab w:val="left" w:pos="375"/>
        </w:tabs>
        <w:spacing w:before="0" w:after="0" w:line="240" w:lineRule="auto"/>
        <w:ind w:left="2" w:right="146" w:firstLine="0"/>
        <w:jc w:val="both"/>
        <w:rPr>
          <w:sz w:val="28"/>
        </w:rPr>
      </w:pPr>
      <w:r>
        <w:rPr>
          <w:sz w:val="28"/>
        </w:rPr>
        <w:t>иные персональные данные, указанные в обращении, а также ставшие известными в ходе личного приема или в процессе рассмотрения поступившего обращения.</w:t>
      </w:r>
    </w:p>
    <w:p w14:paraId="023C4F3A">
      <w:pPr>
        <w:pStyle w:val="6"/>
        <w:ind w:right="146" w:firstLine="851"/>
      </w:pPr>
      <w:r>
        <w:t>Передача (распространение, предоставление) и использование персональных данных граждан осуществляются в случаях и в порядке, предусмотренных законодательством Российской Федерации.</w:t>
      </w:r>
    </w:p>
    <w:p w14:paraId="6F7C1E9D">
      <w:pPr>
        <w:pStyle w:val="8"/>
        <w:numPr>
          <w:ilvl w:val="2"/>
          <w:numId w:val="3"/>
        </w:numPr>
        <w:tabs>
          <w:tab w:val="left" w:pos="1552"/>
        </w:tabs>
        <w:spacing w:before="0" w:after="0" w:line="240" w:lineRule="auto"/>
        <w:ind w:left="2" w:right="147" w:firstLine="837"/>
        <w:jc w:val="both"/>
        <w:rPr>
          <w:sz w:val="28"/>
        </w:rPr>
      </w:pPr>
      <w:r>
        <w:rPr>
          <w:sz w:val="28"/>
        </w:rPr>
        <w:t xml:space="preserve">Иные субъекты, персональные данные которых обрабатываются Оператором в целях реализации полномочий по осуществлению внешнего </w:t>
      </w:r>
      <w:r>
        <w:rPr>
          <w:sz w:val="28"/>
          <w:lang w:val="ru-RU"/>
        </w:rPr>
        <w:t>муниципаль</w:t>
      </w:r>
      <w:r>
        <w:rPr>
          <w:sz w:val="28"/>
        </w:rPr>
        <w:t>ного финансового контроля:</w:t>
      </w:r>
    </w:p>
    <w:p w14:paraId="7751AF90">
      <w:pPr>
        <w:pStyle w:val="8"/>
        <w:numPr>
          <w:ilvl w:val="0"/>
          <w:numId w:val="2"/>
        </w:numPr>
        <w:tabs>
          <w:tab w:val="left" w:pos="304"/>
        </w:tabs>
        <w:spacing w:before="0" w:after="0" w:line="321" w:lineRule="exact"/>
        <w:ind w:left="304" w:right="0" w:hanging="302"/>
        <w:jc w:val="left"/>
        <w:rPr>
          <w:sz w:val="28"/>
        </w:rPr>
      </w:pPr>
      <w:r>
        <w:rPr>
          <w:sz w:val="28"/>
        </w:rPr>
        <w:t>фамилия,</w:t>
      </w:r>
      <w:r>
        <w:rPr>
          <w:spacing w:val="-4"/>
          <w:sz w:val="28"/>
        </w:rPr>
        <w:t xml:space="preserve"> </w:t>
      </w:r>
      <w:r>
        <w:rPr>
          <w:sz w:val="28"/>
        </w:rPr>
        <w:t>имя,</w:t>
      </w:r>
      <w:r>
        <w:rPr>
          <w:spacing w:val="-5"/>
          <w:sz w:val="28"/>
        </w:rPr>
        <w:t xml:space="preserve"> </w:t>
      </w:r>
      <w:r>
        <w:rPr>
          <w:sz w:val="28"/>
        </w:rPr>
        <w:t>отчество</w:t>
      </w:r>
      <w:r>
        <w:rPr>
          <w:spacing w:val="-3"/>
          <w:sz w:val="28"/>
        </w:rPr>
        <w:t xml:space="preserve"> </w:t>
      </w:r>
      <w:r>
        <w:rPr>
          <w:sz w:val="28"/>
        </w:rPr>
        <w:t>(при</w:t>
      </w:r>
      <w:r>
        <w:rPr>
          <w:spacing w:val="-3"/>
          <w:sz w:val="28"/>
        </w:rPr>
        <w:t xml:space="preserve"> </w:t>
      </w:r>
      <w:r>
        <w:rPr>
          <w:spacing w:val="-2"/>
          <w:sz w:val="28"/>
        </w:rPr>
        <w:t>наличии);</w:t>
      </w:r>
    </w:p>
    <w:p w14:paraId="6755A900">
      <w:pPr>
        <w:pStyle w:val="8"/>
        <w:numPr>
          <w:ilvl w:val="0"/>
          <w:numId w:val="2"/>
        </w:numPr>
        <w:tabs>
          <w:tab w:val="left" w:pos="304"/>
        </w:tabs>
        <w:spacing w:before="0" w:after="0" w:line="240" w:lineRule="auto"/>
        <w:ind w:left="304" w:right="0" w:hanging="302"/>
        <w:jc w:val="left"/>
        <w:rPr>
          <w:sz w:val="28"/>
        </w:rPr>
      </w:pPr>
      <w:r>
        <w:rPr>
          <w:sz w:val="28"/>
        </w:rPr>
        <w:t>паспортные</w:t>
      </w:r>
      <w:r>
        <w:rPr>
          <w:spacing w:val="-9"/>
          <w:sz w:val="28"/>
        </w:rPr>
        <w:t xml:space="preserve"> </w:t>
      </w:r>
      <w:r>
        <w:rPr>
          <w:spacing w:val="-2"/>
          <w:sz w:val="28"/>
        </w:rPr>
        <w:t>данные;</w:t>
      </w:r>
    </w:p>
    <w:p w14:paraId="1C8C576F">
      <w:pPr>
        <w:pStyle w:val="8"/>
        <w:numPr>
          <w:ilvl w:val="0"/>
          <w:numId w:val="2"/>
        </w:numPr>
        <w:tabs>
          <w:tab w:val="left" w:pos="304"/>
        </w:tabs>
        <w:spacing w:before="2" w:after="0" w:line="322" w:lineRule="exact"/>
        <w:ind w:left="304" w:right="0" w:hanging="302"/>
        <w:jc w:val="left"/>
        <w:rPr>
          <w:sz w:val="28"/>
        </w:rPr>
      </w:pPr>
      <w:r>
        <w:rPr>
          <w:sz w:val="28"/>
        </w:rPr>
        <w:t>контактные</w:t>
      </w:r>
      <w:r>
        <w:rPr>
          <w:spacing w:val="-9"/>
          <w:sz w:val="28"/>
        </w:rPr>
        <w:t xml:space="preserve"> </w:t>
      </w:r>
      <w:r>
        <w:rPr>
          <w:spacing w:val="-2"/>
          <w:sz w:val="28"/>
        </w:rPr>
        <w:t>данные;</w:t>
      </w:r>
    </w:p>
    <w:p w14:paraId="7BB22DDB">
      <w:pPr>
        <w:pStyle w:val="8"/>
        <w:numPr>
          <w:ilvl w:val="0"/>
          <w:numId w:val="2"/>
        </w:numPr>
        <w:tabs>
          <w:tab w:val="left" w:pos="304"/>
        </w:tabs>
        <w:spacing w:before="0" w:after="0" w:line="322" w:lineRule="exact"/>
        <w:ind w:left="304" w:right="0" w:hanging="302"/>
        <w:jc w:val="left"/>
        <w:rPr>
          <w:sz w:val="28"/>
        </w:rPr>
      </w:pPr>
      <w:r>
        <w:rPr>
          <w:sz w:val="28"/>
        </w:rPr>
        <w:t>замещаемая</w:t>
      </w:r>
      <w:r>
        <w:rPr>
          <w:spacing w:val="-3"/>
          <w:sz w:val="28"/>
        </w:rPr>
        <w:t xml:space="preserve"> </w:t>
      </w:r>
      <w:r>
        <w:rPr>
          <w:spacing w:val="-2"/>
          <w:sz w:val="28"/>
        </w:rPr>
        <w:t>должность;</w:t>
      </w:r>
    </w:p>
    <w:p w14:paraId="68D222CA">
      <w:pPr>
        <w:pStyle w:val="8"/>
        <w:numPr>
          <w:ilvl w:val="0"/>
          <w:numId w:val="2"/>
        </w:numPr>
        <w:tabs>
          <w:tab w:val="left" w:pos="328"/>
        </w:tabs>
        <w:spacing w:before="0" w:after="0" w:line="240" w:lineRule="auto"/>
        <w:ind w:left="2" w:right="148" w:firstLine="0"/>
        <w:jc w:val="left"/>
        <w:rPr>
          <w:sz w:val="28"/>
        </w:rPr>
      </w:pPr>
      <w:r>
        <w:rPr>
          <w:sz w:val="28"/>
        </w:rPr>
        <w:t>иные персональные данные, которые отвечают указанной цели обработки персональных данных.</w:t>
      </w:r>
    </w:p>
    <w:p w14:paraId="46719328">
      <w:pPr>
        <w:pStyle w:val="8"/>
        <w:numPr>
          <w:ilvl w:val="1"/>
          <w:numId w:val="1"/>
        </w:numPr>
        <w:tabs>
          <w:tab w:val="left" w:pos="1421"/>
        </w:tabs>
        <w:spacing w:before="0" w:after="0" w:line="240" w:lineRule="auto"/>
        <w:ind w:left="-47" w:leftChars="0" w:right="144" w:firstLine="837" w:firstLineChars="0"/>
        <w:jc w:val="both"/>
        <w:rPr>
          <w:sz w:val="28"/>
        </w:rPr>
      </w:pPr>
      <w:r>
        <w:rPr>
          <w:sz w:val="28"/>
        </w:rPr>
        <w:t>Обработка Оператором биометрических персональных данных (сведений, которые характеризуют физиологические и биологические особенности</w:t>
      </w:r>
      <w:r>
        <w:rPr>
          <w:spacing w:val="-17"/>
          <w:sz w:val="28"/>
        </w:rPr>
        <w:t xml:space="preserve"> </w:t>
      </w:r>
      <w:r>
        <w:rPr>
          <w:sz w:val="28"/>
        </w:rPr>
        <w:t>человека,</w:t>
      </w:r>
      <w:r>
        <w:rPr>
          <w:spacing w:val="-16"/>
          <w:sz w:val="28"/>
        </w:rPr>
        <w:t xml:space="preserve"> </w:t>
      </w:r>
      <w:r>
        <w:rPr>
          <w:sz w:val="28"/>
        </w:rPr>
        <w:t>на</w:t>
      </w:r>
      <w:r>
        <w:rPr>
          <w:spacing w:val="-18"/>
          <w:sz w:val="28"/>
        </w:rPr>
        <w:t xml:space="preserve"> </w:t>
      </w:r>
      <w:r>
        <w:rPr>
          <w:sz w:val="28"/>
        </w:rPr>
        <w:t>основании</w:t>
      </w:r>
      <w:r>
        <w:rPr>
          <w:spacing w:val="-14"/>
          <w:sz w:val="28"/>
        </w:rPr>
        <w:t xml:space="preserve"> </w:t>
      </w:r>
      <w:r>
        <w:rPr>
          <w:sz w:val="28"/>
        </w:rPr>
        <w:t>которых</w:t>
      </w:r>
      <w:r>
        <w:rPr>
          <w:spacing w:val="-15"/>
          <w:sz w:val="28"/>
        </w:rPr>
        <w:t xml:space="preserve"> </w:t>
      </w:r>
      <w:r>
        <w:rPr>
          <w:sz w:val="28"/>
        </w:rPr>
        <w:t>можно</w:t>
      </w:r>
      <w:r>
        <w:rPr>
          <w:spacing w:val="-17"/>
          <w:sz w:val="28"/>
        </w:rPr>
        <w:t xml:space="preserve"> </w:t>
      </w:r>
      <w:r>
        <w:rPr>
          <w:sz w:val="28"/>
        </w:rPr>
        <w:t>установить</w:t>
      </w:r>
      <w:r>
        <w:rPr>
          <w:spacing w:val="-16"/>
          <w:sz w:val="28"/>
        </w:rPr>
        <w:t xml:space="preserve"> </w:t>
      </w:r>
      <w:r>
        <w:rPr>
          <w:sz w:val="28"/>
        </w:rPr>
        <w:t>его</w:t>
      </w:r>
      <w:r>
        <w:rPr>
          <w:spacing w:val="-15"/>
          <w:sz w:val="28"/>
        </w:rPr>
        <w:t xml:space="preserve"> </w:t>
      </w:r>
      <w:r>
        <w:rPr>
          <w:sz w:val="28"/>
        </w:rPr>
        <w:t>личность) осуществляется в соответствии с законодательством Российской Федерации.</w:t>
      </w:r>
    </w:p>
    <w:p w14:paraId="7CBC1D65">
      <w:pPr>
        <w:pStyle w:val="8"/>
        <w:numPr>
          <w:ilvl w:val="1"/>
          <w:numId w:val="1"/>
        </w:numPr>
        <w:tabs>
          <w:tab w:val="left" w:pos="1341"/>
        </w:tabs>
        <w:spacing w:before="0" w:after="0" w:line="240" w:lineRule="auto"/>
        <w:ind w:left="-47" w:leftChars="0" w:right="146" w:firstLine="837" w:firstLineChars="0"/>
        <w:jc w:val="both"/>
        <w:rPr>
          <w:sz w:val="28"/>
        </w:rPr>
      </w:pPr>
      <w:r>
        <w:rPr>
          <w:sz w:val="28"/>
        </w:rPr>
        <w:t>Оператором не осуществляется обработка специальных категорий персональных данных, касающихся расовой, национальной принадлежности, политических</w:t>
      </w:r>
      <w:r>
        <w:rPr>
          <w:spacing w:val="-11"/>
          <w:sz w:val="28"/>
        </w:rPr>
        <w:t xml:space="preserve"> </w:t>
      </w:r>
      <w:r>
        <w:rPr>
          <w:sz w:val="28"/>
        </w:rPr>
        <w:t>взглядов,</w:t>
      </w:r>
      <w:r>
        <w:rPr>
          <w:spacing w:val="-15"/>
          <w:sz w:val="28"/>
        </w:rPr>
        <w:t xml:space="preserve"> </w:t>
      </w:r>
      <w:r>
        <w:rPr>
          <w:sz w:val="28"/>
        </w:rPr>
        <w:t>религиозных</w:t>
      </w:r>
      <w:r>
        <w:rPr>
          <w:spacing w:val="-13"/>
          <w:sz w:val="28"/>
        </w:rPr>
        <w:t xml:space="preserve"> </w:t>
      </w:r>
      <w:r>
        <w:rPr>
          <w:sz w:val="28"/>
        </w:rPr>
        <w:t>или</w:t>
      </w:r>
      <w:r>
        <w:rPr>
          <w:spacing w:val="-11"/>
          <w:sz w:val="28"/>
        </w:rPr>
        <w:t xml:space="preserve"> </w:t>
      </w:r>
      <w:r>
        <w:rPr>
          <w:sz w:val="28"/>
        </w:rPr>
        <w:t>философских</w:t>
      </w:r>
      <w:r>
        <w:rPr>
          <w:spacing w:val="-13"/>
          <w:sz w:val="28"/>
        </w:rPr>
        <w:t xml:space="preserve"> </w:t>
      </w:r>
      <w:r>
        <w:rPr>
          <w:sz w:val="28"/>
        </w:rPr>
        <w:t>убеждений,</w:t>
      </w:r>
      <w:r>
        <w:rPr>
          <w:spacing w:val="-12"/>
          <w:sz w:val="28"/>
        </w:rPr>
        <w:t xml:space="preserve"> </w:t>
      </w:r>
      <w:r>
        <w:rPr>
          <w:sz w:val="28"/>
        </w:rPr>
        <w:t>состояния</w:t>
      </w:r>
    </w:p>
    <w:p w14:paraId="3E723427">
      <w:pPr>
        <w:pStyle w:val="8"/>
        <w:spacing w:after="0" w:line="240" w:lineRule="auto"/>
        <w:jc w:val="both"/>
        <w:rPr>
          <w:sz w:val="28"/>
        </w:rPr>
        <w:sectPr>
          <w:pgSz w:w="11910" w:h="16840"/>
          <w:pgMar w:top="1040" w:right="708" w:bottom="280" w:left="1700" w:header="719" w:footer="0" w:gutter="0"/>
          <w:cols w:space="720" w:num="1"/>
        </w:sectPr>
      </w:pPr>
    </w:p>
    <w:p w14:paraId="490AA9DE">
      <w:pPr>
        <w:pStyle w:val="6"/>
        <w:spacing w:before="79" w:line="242" w:lineRule="auto"/>
        <w:jc w:val="left"/>
      </w:pPr>
      <w:r>
        <w:t>здоровья,</w:t>
      </w:r>
      <w:r>
        <w:rPr>
          <w:spacing w:val="80"/>
        </w:rPr>
        <w:t xml:space="preserve"> </w:t>
      </w:r>
      <w:r>
        <w:t>интимной</w:t>
      </w:r>
      <w:r>
        <w:rPr>
          <w:spacing w:val="80"/>
        </w:rPr>
        <w:t xml:space="preserve"> </w:t>
      </w:r>
      <w:r>
        <w:t>жизни,</w:t>
      </w:r>
      <w:r>
        <w:rPr>
          <w:spacing w:val="80"/>
        </w:rPr>
        <w:t xml:space="preserve"> </w:t>
      </w:r>
      <w:r>
        <w:t>за</w:t>
      </w:r>
      <w:r>
        <w:rPr>
          <w:spacing w:val="80"/>
        </w:rPr>
        <w:t xml:space="preserve"> </w:t>
      </w:r>
      <w:r>
        <w:t>исключением</w:t>
      </w:r>
      <w:r>
        <w:rPr>
          <w:spacing w:val="80"/>
        </w:rPr>
        <w:t xml:space="preserve"> </w:t>
      </w:r>
      <w:r>
        <w:t>случаев,</w:t>
      </w:r>
      <w:r>
        <w:rPr>
          <w:spacing w:val="80"/>
        </w:rPr>
        <w:t xml:space="preserve"> </w:t>
      </w:r>
      <w:r>
        <w:t>предусмотренных</w:t>
      </w:r>
      <w:r>
        <w:rPr>
          <w:spacing w:val="40"/>
        </w:rPr>
        <w:t xml:space="preserve"> </w:t>
      </w:r>
      <w:r>
        <w:t>законодательством РФ.</w:t>
      </w:r>
    </w:p>
    <w:p w14:paraId="1930B0B2">
      <w:pPr>
        <w:pStyle w:val="6"/>
        <w:spacing w:before="79" w:line="242" w:lineRule="auto"/>
        <w:jc w:val="left"/>
      </w:pPr>
    </w:p>
    <w:p w14:paraId="1C86E79F">
      <w:pPr>
        <w:pStyle w:val="2"/>
        <w:numPr>
          <w:ilvl w:val="0"/>
          <w:numId w:val="1"/>
        </w:numPr>
        <w:tabs>
          <w:tab w:val="left" w:pos="279"/>
        </w:tabs>
        <w:spacing w:before="1" w:after="0" w:line="240" w:lineRule="auto"/>
        <w:ind w:left="279" w:right="143" w:hanging="279"/>
        <w:jc w:val="center"/>
      </w:pPr>
      <w:r>
        <w:t>Права</w:t>
      </w:r>
      <w:r>
        <w:rPr>
          <w:spacing w:val="-7"/>
        </w:rPr>
        <w:t xml:space="preserve"> </w:t>
      </w:r>
      <w:r>
        <w:t>субъектов</w:t>
      </w:r>
      <w:r>
        <w:rPr>
          <w:spacing w:val="-9"/>
        </w:rPr>
        <w:t xml:space="preserve"> </w:t>
      </w:r>
      <w:r>
        <w:t>персональных</w:t>
      </w:r>
      <w:r>
        <w:rPr>
          <w:spacing w:val="-5"/>
        </w:rPr>
        <w:t xml:space="preserve"> </w:t>
      </w:r>
      <w:r>
        <w:rPr>
          <w:spacing w:val="-2"/>
        </w:rPr>
        <w:t>данных</w:t>
      </w:r>
    </w:p>
    <w:p w14:paraId="3D39F818">
      <w:pPr>
        <w:pStyle w:val="6"/>
        <w:spacing w:before="278"/>
        <w:jc w:val="left"/>
      </w:pPr>
      <w:r>
        <w:t>Субъекты</w:t>
      </w:r>
      <w:r>
        <w:rPr>
          <w:spacing w:val="-9"/>
        </w:rPr>
        <w:t xml:space="preserve"> </w:t>
      </w:r>
      <w:r>
        <w:t>персональных</w:t>
      </w:r>
      <w:r>
        <w:rPr>
          <w:spacing w:val="-4"/>
        </w:rPr>
        <w:t xml:space="preserve"> </w:t>
      </w:r>
      <w:r>
        <w:t>данных</w:t>
      </w:r>
      <w:r>
        <w:rPr>
          <w:spacing w:val="-4"/>
        </w:rPr>
        <w:t xml:space="preserve"> </w:t>
      </w:r>
      <w:r>
        <w:t>имеют</w:t>
      </w:r>
      <w:r>
        <w:rPr>
          <w:spacing w:val="-9"/>
        </w:rPr>
        <w:t xml:space="preserve"> </w:t>
      </w:r>
      <w:r>
        <w:t>право</w:t>
      </w:r>
      <w:r>
        <w:rPr>
          <w:spacing w:val="-4"/>
        </w:rPr>
        <w:t xml:space="preserve"> </w:t>
      </w:r>
      <w:r>
        <w:rPr>
          <w:spacing w:val="-5"/>
        </w:rPr>
        <w:t>на:</w:t>
      </w:r>
    </w:p>
    <w:p w14:paraId="40BF8AD8">
      <w:pPr>
        <w:pStyle w:val="8"/>
        <w:numPr>
          <w:ilvl w:val="0"/>
          <w:numId w:val="4"/>
        </w:numPr>
        <w:tabs>
          <w:tab w:val="left" w:pos="1132"/>
        </w:tabs>
        <w:spacing w:before="38" w:after="0" w:line="268" w:lineRule="auto"/>
        <w:ind w:left="2" w:right="148" w:firstLine="707"/>
        <w:jc w:val="left"/>
        <w:rPr>
          <w:sz w:val="28"/>
        </w:rPr>
      </w:pPr>
      <w:r>
        <w:rPr>
          <w:sz w:val="28"/>
        </w:rPr>
        <w:t>получение</w:t>
      </w:r>
      <w:r>
        <w:rPr>
          <w:spacing w:val="40"/>
          <w:sz w:val="28"/>
        </w:rPr>
        <w:t xml:space="preserve"> </w:t>
      </w:r>
      <w:r>
        <w:rPr>
          <w:sz w:val="28"/>
        </w:rPr>
        <w:t>по</w:t>
      </w:r>
      <w:r>
        <w:rPr>
          <w:spacing w:val="40"/>
          <w:sz w:val="28"/>
        </w:rPr>
        <w:t xml:space="preserve"> </w:t>
      </w:r>
      <w:r>
        <w:rPr>
          <w:sz w:val="28"/>
        </w:rPr>
        <w:t>запросу</w:t>
      </w:r>
      <w:r>
        <w:rPr>
          <w:spacing w:val="40"/>
          <w:sz w:val="28"/>
        </w:rPr>
        <w:t xml:space="preserve"> </w:t>
      </w:r>
      <w:r>
        <w:rPr>
          <w:sz w:val="28"/>
        </w:rPr>
        <w:t>полной</w:t>
      </w:r>
      <w:r>
        <w:rPr>
          <w:spacing w:val="40"/>
          <w:sz w:val="28"/>
        </w:rPr>
        <w:t xml:space="preserve"> </w:t>
      </w:r>
      <w:r>
        <w:rPr>
          <w:sz w:val="28"/>
        </w:rPr>
        <w:t>информации</w:t>
      </w:r>
      <w:r>
        <w:rPr>
          <w:spacing w:val="40"/>
          <w:sz w:val="28"/>
        </w:rPr>
        <w:t xml:space="preserve"> </w:t>
      </w:r>
      <w:r>
        <w:rPr>
          <w:sz w:val="28"/>
        </w:rPr>
        <w:t>о</w:t>
      </w:r>
      <w:r>
        <w:rPr>
          <w:spacing w:val="40"/>
          <w:sz w:val="28"/>
        </w:rPr>
        <w:t xml:space="preserve"> </w:t>
      </w:r>
      <w:r>
        <w:rPr>
          <w:sz w:val="28"/>
        </w:rPr>
        <w:t>своих</w:t>
      </w:r>
      <w:r>
        <w:rPr>
          <w:spacing w:val="40"/>
          <w:sz w:val="28"/>
        </w:rPr>
        <w:t xml:space="preserve"> </w:t>
      </w:r>
      <w:r>
        <w:rPr>
          <w:sz w:val="28"/>
        </w:rPr>
        <w:t>персональных данных, обрабатываемых КС</w:t>
      </w:r>
      <w:r>
        <w:rPr>
          <w:sz w:val="28"/>
          <w:lang w:val="ru-RU"/>
        </w:rPr>
        <w:t>К</w:t>
      </w:r>
      <w:r>
        <w:rPr>
          <w:sz w:val="28"/>
        </w:rPr>
        <w:t>;</w:t>
      </w:r>
    </w:p>
    <w:p w14:paraId="2BA167CE">
      <w:pPr>
        <w:pStyle w:val="8"/>
        <w:numPr>
          <w:ilvl w:val="0"/>
          <w:numId w:val="4"/>
        </w:numPr>
        <w:tabs>
          <w:tab w:val="left" w:pos="1133"/>
        </w:tabs>
        <w:spacing w:before="0" w:after="0" w:line="321" w:lineRule="exact"/>
        <w:ind w:left="1133" w:right="0" w:hanging="423"/>
        <w:jc w:val="left"/>
        <w:rPr>
          <w:sz w:val="28"/>
        </w:rPr>
      </w:pPr>
      <w:r>
        <w:rPr>
          <w:sz w:val="28"/>
        </w:rPr>
        <w:t>ознакомление</w:t>
      </w:r>
      <w:r>
        <w:rPr>
          <w:spacing w:val="-4"/>
          <w:sz w:val="28"/>
        </w:rPr>
        <w:t xml:space="preserve"> </w:t>
      </w:r>
      <w:r>
        <w:rPr>
          <w:sz w:val="28"/>
        </w:rPr>
        <w:t>со своими персональными</w:t>
      </w:r>
      <w:r>
        <w:rPr>
          <w:spacing w:val="-1"/>
          <w:sz w:val="28"/>
        </w:rPr>
        <w:t xml:space="preserve"> </w:t>
      </w:r>
      <w:r>
        <w:rPr>
          <w:sz w:val="28"/>
        </w:rPr>
        <w:t>данными при</w:t>
      </w:r>
      <w:r>
        <w:rPr>
          <w:spacing w:val="-3"/>
          <w:sz w:val="28"/>
        </w:rPr>
        <w:t xml:space="preserve"> </w:t>
      </w:r>
      <w:r>
        <w:rPr>
          <w:sz w:val="28"/>
        </w:rPr>
        <w:t xml:space="preserve">обращении </w:t>
      </w:r>
      <w:r>
        <w:rPr>
          <w:spacing w:val="-10"/>
          <w:sz w:val="28"/>
        </w:rPr>
        <w:t>в</w:t>
      </w:r>
    </w:p>
    <w:p w14:paraId="1CECF844">
      <w:pPr>
        <w:pStyle w:val="6"/>
        <w:spacing w:before="38"/>
        <w:jc w:val="left"/>
      </w:pPr>
      <w:r>
        <w:rPr>
          <w:spacing w:val="-4"/>
        </w:rPr>
        <w:t>КС</w:t>
      </w:r>
      <w:r>
        <w:rPr>
          <w:spacing w:val="-4"/>
          <w:lang w:val="ru-RU"/>
        </w:rPr>
        <w:t>К</w:t>
      </w:r>
      <w:r>
        <w:rPr>
          <w:spacing w:val="-4"/>
        </w:rPr>
        <w:t>;</w:t>
      </w:r>
    </w:p>
    <w:p w14:paraId="2C854DDA">
      <w:pPr>
        <w:pStyle w:val="8"/>
        <w:numPr>
          <w:ilvl w:val="0"/>
          <w:numId w:val="4"/>
        </w:numPr>
        <w:tabs>
          <w:tab w:val="left" w:pos="1133"/>
          <w:tab w:val="left" w:pos="2580"/>
          <w:tab w:val="left" w:pos="3470"/>
          <w:tab w:val="left" w:pos="5371"/>
          <w:tab w:val="left" w:pos="6540"/>
          <w:tab w:val="left" w:pos="7036"/>
          <w:tab w:val="left" w:pos="8906"/>
        </w:tabs>
        <w:spacing w:before="38" w:after="0" w:line="240" w:lineRule="auto"/>
        <w:ind w:left="1133" w:right="0" w:hanging="423"/>
        <w:jc w:val="left"/>
        <w:rPr>
          <w:sz w:val="28"/>
        </w:rPr>
      </w:pPr>
      <w:r>
        <w:rPr>
          <w:spacing w:val="-2"/>
          <w:sz w:val="28"/>
        </w:rPr>
        <w:t>уточнение</w:t>
      </w:r>
      <w:r>
        <w:rPr>
          <w:sz w:val="28"/>
        </w:rPr>
        <w:tab/>
      </w:r>
      <w:r>
        <w:rPr>
          <w:spacing w:val="-2"/>
          <w:sz w:val="28"/>
        </w:rPr>
        <w:t>своих</w:t>
      </w:r>
      <w:r>
        <w:rPr>
          <w:sz w:val="28"/>
        </w:rPr>
        <w:tab/>
      </w:r>
      <w:r>
        <w:rPr>
          <w:spacing w:val="-2"/>
          <w:sz w:val="28"/>
        </w:rPr>
        <w:t>персональных</w:t>
      </w:r>
      <w:r>
        <w:rPr>
          <w:sz w:val="28"/>
        </w:rPr>
        <w:tab/>
      </w:r>
      <w:r>
        <w:rPr>
          <w:spacing w:val="-2"/>
          <w:sz w:val="28"/>
        </w:rPr>
        <w:t>данных,</w:t>
      </w:r>
      <w:r>
        <w:rPr>
          <w:sz w:val="28"/>
        </w:rPr>
        <w:tab/>
      </w:r>
      <w:r>
        <w:rPr>
          <w:spacing w:val="-5"/>
          <w:sz w:val="28"/>
        </w:rPr>
        <w:t>их</w:t>
      </w:r>
      <w:r>
        <w:rPr>
          <w:sz w:val="28"/>
        </w:rPr>
        <w:tab/>
      </w:r>
      <w:r>
        <w:rPr>
          <w:spacing w:val="-2"/>
          <w:sz w:val="28"/>
        </w:rPr>
        <w:t>блокирование</w:t>
      </w:r>
      <w:r>
        <w:rPr>
          <w:sz w:val="28"/>
        </w:rPr>
        <w:tab/>
      </w:r>
      <w:r>
        <w:rPr>
          <w:spacing w:val="-5"/>
          <w:sz w:val="28"/>
        </w:rPr>
        <w:t>или</w:t>
      </w:r>
    </w:p>
    <w:p w14:paraId="7054B96F">
      <w:pPr>
        <w:pStyle w:val="6"/>
        <w:spacing w:before="38" w:line="268" w:lineRule="auto"/>
        <w:ind w:right="145"/>
      </w:pPr>
      <w:r>
        <w:t>уничтожение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w:t>
      </w:r>
    </w:p>
    <w:p w14:paraId="20E2F986">
      <w:pPr>
        <w:pStyle w:val="8"/>
        <w:numPr>
          <w:ilvl w:val="0"/>
          <w:numId w:val="4"/>
        </w:numPr>
        <w:tabs>
          <w:tab w:val="left" w:pos="1133"/>
        </w:tabs>
        <w:spacing w:before="0" w:after="0" w:line="320" w:lineRule="exact"/>
        <w:ind w:left="1133" w:right="0" w:hanging="423"/>
        <w:jc w:val="left"/>
        <w:rPr>
          <w:sz w:val="28"/>
        </w:rPr>
      </w:pPr>
      <w:r>
        <w:rPr>
          <w:sz w:val="28"/>
        </w:rPr>
        <w:t>прекращение</w:t>
      </w:r>
      <w:r>
        <w:rPr>
          <w:spacing w:val="-14"/>
          <w:sz w:val="28"/>
        </w:rPr>
        <w:t xml:space="preserve"> </w:t>
      </w:r>
      <w:r>
        <w:rPr>
          <w:sz w:val="28"/>
        </w:rPr>
        <w:t>обработки</w:t>
      </w:r>
      <w:r>
        <w:rPr>
          <w:spacing w:val="-8"/>
          <w:sz w:val="28"/>
        </w:rPr>
        <w:t xml:space="preserve"> </w:t>
      </w:r>
      <w:r>
        <w:rPr>
          <w:sz w:val="28"/>
        </w:rPr>
        <w:t>своих</w:t>
      </w:r>
      <w:r>
        <w:rPr>
          <w:spacing w:val="-11"/>
          <w:sz w:val="28"/>
        </w:rPr>
        <w:t xml:space="preserve"> </w:t>
      </w:r>
      <w:r>
        <w:rPr>
          <w:sz w:val="28"/>
        </w:rPr>
        <w:t>персональных</w:t>
      </w:r>
      <w:r>
        <w:rPr>
          <w:spacing w:val="-11"/>
          <w:sz w:val="28"/>
        </w:rPr>
        <w:t xml:space="preserve"> </w:t>
      </w:r>
      <w:r>
        <w:rPr>
          <w:spacing w:val="-2"/>
          <w:sz w:val="28"/>
        </w:rPr>
        <w:t>данных;</w:t>
      </w:r>
    </w:p>
    <w:p w14:paraId="4E19E8F5">
      <w:pPr>
        <w:pStyle w:val="8"/>
        <w:numPr>
          <w:ilvl w:val="0"/>
          <w:numId w:val="4"/>
        </w:numPr>
        <w:tabs>
          <w:tab w:val="left" w:pos="1132"/>
        </w:tabs>
        <w:spacing w:before="38" w:after="0" w:line="268" w:lineRule="auto"/>
        <w:ind w:left="2" w:right="138" w:firstLine="707"/>
        <w:jc w:val="left"/>
        <w:rPr>
          <w:sz w:val="28"/>
        </w:rPr>
      </w:pPr>
      <w:r>
        <w:rPr>
          <w:sz w:val="28"/>
        </w:rPr>
        <w:t>предоставление</w:t>
      </w:r>
      <w:r>
        <w:rPr>
          <w:spacing w:val="80"/>
          <w:sz w:val="28"/>
        </w:rPr>
        <w:t xml:space="preserve"> </w:t>
      </w:r>
      <w:r>
        <w:rPr>
          <w:sz w:val="28"/>
        </w:rPr>
        <w:t>своих</w:t>
      </w:r>
      <w:r>
        <w:rPr>
          <w:spacing w:val="80"/>
          <w:sz w:val="28"/>
        </w:rPr>
        <w:t xml:space="preserve"> </w:t>
      </w:r>
      <w:r>
        <w:rPr>
          <w:sz w:val="28"/>
        </w:rPr>
        <w:t>персональных</w:t>
      </w:r>
      <w:r>
        <w:rPr>
          <w:spacing w:val="80"/>
          <w:sz w:val="28"/>
        </w:rPr>
        <w:t xml:space="preserve"> </w:t>
      </w:r>
      <w:r>
        <w:rPr>
          <w:sz w:val="28"/>
        </w:rPr>
        <w:t>данных</w:t>
      </w:r>
      <w:r>
        <w:rPr>
          <w:spacing w:val="80"/>
          <w:sz w:val="28"/>
        </w:rPr>
        <w:t xml:space="preserve"> </w:t>
      </w:r>
      <w:r>
        <w:rPr>
          <w:sz w:val="28"/>
        </w:rPr>
        <w:t>и</w:t>
      </w:r>
      <w:r>
        <w:rPr>
          <w:spacing w:val="80"/>
          <w:sz w:val="28"/>
        </w:rPr>
        <w:t xml:space="preserve"> </w:t>
      </w:r>
      <w:r>
        <w:rPr>
          <w:sz w:val="28"/>
        </w:rPr>
        <w:t>согласия</w:t>
      </w:r>
      <w:r>
        <w:rPr>
          <w:spacing w:val="80"/>
          <w:sz w:val="28"/>
        </w:rPr>
        <w:t xml:space="preserve"> </w:t>
      </w:r>
      <w:r>
        <w:rPr>
          <w:sz w:val="28"/>
        </w:rPr>
        <w:t>на</w:t>
      </w:r>
      <w:r>
        <w:rPr>
          <w:spacing w:val="80"/>
          <w:sz w:val="28"/>
        </w:rPr>
        <w:t xml:space="preserve"> </w:t>
      </w:r>
      <w:r>
        <w:rPr>
          <w:sz w:val="28"/>
        </w:rPr>
        <w:t>их обработку свободно, своей волей и в своем интересе;</w:t>
      </w:r>
    </w:p>
    <w:p w14:paraId="446E8E46">
      <w:pPr>
        <w:pStyle w:val="8"/>
        <w:numPr>
          <w:ilvl w:val="0"/>
          <w:numId w:val="4"/>
        </w:numPr>
        <w:tabs>
          <w:tab w:val="left" w:pos="1133"/>
        </w:tabs>
        <w:spacing w:before="0" w:after="0" w:line="321" w:lineRule="exact"/>
        <w:ind w:left="1133" w:right="0" w:hanging="423"/>
        <w:jc w:val="left"/>
        <w:rPr>
          <w:sz w:val="28"/>
        </w:rPr>
      </w:pPr>
      <w:r>
        <w:rPr>
          <w:sz w:val="28"/>
        </w:rPr>
        <w:t>отзыв</w:t>
      </w:r>
      <w:r>
        <w:rPr>
          <w:spacing w:val="-10"/>
          <w:sz w:val="28"/>
        </w:rPr>
        <w:t xml:space="preserve"> </w:t>
      </w:r>
      <w:r>
        <w:rPr>
          <w:sz w:val="28"/>
        </w:rPr>
        <w:t>согласия</w:t>
      </w:r>
      <w:r>
        <w:rPr>
          <w:spacing w:val="-7"/>
          <w:sz w:val="28"/>
        </w:rPr>
        <w:t xml:space="preserve"> </w:t>
      </w:r>
      <w:r>
        <w:rPr>
          <w:sz w:val="28"/>
        </w:rPr>
        <w:t>на</w:t>
      </w:r>
      <w:r>
        <w:rPr>
          <w:spacing w:val="-7"/>
          <w:sz w:val="28"/>
        </w:rPr>
        <w:t xml:space="preserve"> </w:t>
      </w:r>
      <w:r>
        <w:rPr>
          <w:sz w:val="28"/>
        </w:rPr>
        <w:t>обработку</w:t>
      </w:r>
      <w:r>
        <w:rPr>
          <w:spacing w:val="-6"/>
          <w:sz w:val="28"/>
        </w:rPr>
        <w:t xml:space="preserve"> </w:t>
      </w:r>
      <w:r>
        <w:rPr>
          <w:sz w:val="28"/>
        </w:rPr>
        <w:t>своих</w:t>
      </w:r>
      <w:r>
        <w:rPr>
          <w:spacing w:val="-6"/>
          <w:sz w:val="28"/>
        </w:rPr>
        <w:t xml:space="preserve"> </w:t>
      </w:r>
      <w:r>
        <w:rPr>
          <w:sz w:val="28"/>
        </w:rPr>
        <w:t>персональных</w:t>
      </w:r>
      <w:r>
        <w:rPr>
          <w:spacing w:val="-5"/>
          <w:sz w:val="28"/>
        </w:rPr>
        <w:t xml:space="preserve"> </w:t>
      </w:r>
      <w:r>
        <w:rPr>
          <w:spacing w:val="-2"/>
          <w:sz w:val="28"/>
        </w:rPr>
        <w:t>данных;</w:t>
      </w:r>
    </w:p>
    <w:p w14:paraId="4E9E24F5">
      <w:pPr>
        <w:pStyle w:val="8"/>
        <w:numPr>
          <w:ilvl w:val="0"/>
          <w:numId w:val="4"/>
        </w:numPr>
        <w:tabs>
          <w:tab w:val="left" w:pos="1132"/>
          <w:tab w:val="left" w:pos="2924"/>
          <w:tab w:val="left" w:pos="3283"/>
          <w:tab w:val="left" w:pos="5098"/>
          <w:tab w:val="left" w:pos="5451"/>
          <w:tab w:val="left" w:pos="7957"/>
        </w:tabs>
        <w:spacing w:before="38" w:after="0" w:line="268" w:lineRule="auto"/>
        <w:ind w:left="2" w:right="145" w:firstLine="707"/>
        <w:jc w:val="left"/>
        <w:rPr>
          <w:sz w:val="28"/>
        </w:rPr>
      </w:pPr>
      <w:r>
        <w:rPr>
          <w:spacing w:val="-2"/>
          <w:sz w:val="28"/>
        </w:rPr>
        <w:t>обжалование</w:t>
      </w:r>
      <w:r>
        <w:rPr>
          <w:sz w:val="28"/>
        </w:rPr>
        <w:tab/>
      </w:r>
      <w:r>
        <w:rPr>
          <w:spacing w:val="-10"/>
          <w:sz w:val="28"/>
        </w:rPr>
        <w:t>в</w:t>
      </w:r>
      <w:r>
        <w:rPr>
          <w:sz w:val="28"/>
        </w:rPr>
        <w:tab/>
      </w:r>
      <w:r>
        <w:rPr>
          <w:spacing w:val="-2"/>
          <w:sz w:val="28"/>
        </w:rPr>
        <w:t>соответствии</w:t>
      </w:r>
      <w:r>
        <w:rPr>
          <w:sz w:val="28"/>
        </w:rPr>
        <w:tab/>
      </w:r>
      <w:r>
        <w:rPr>
          <w:spacing w:val="-10"/>
          <w:sz w:val="28"/>
        </w:rPr>
        <w:t>с</w:t>
      </w:r>
      <w:r>
        <w:rPr>
          <w:sz w:val="28"/>
        </w:rPr>
        <w:tab/>
      </w:r>
      <w:r>
        <w:rPr>
          <w:spacing w:val="-2"/>
          <w:sz w:val="28"/>
        </w:rPr>
        <w:t>законодательством</w:t>
      </w:r>
      <w:r>
        <w:rPr>
          <w:sz w:val="28"/>
        </w:rPr>
        <w:tab/>
      </w:r>
      <w:r>
        <w:rPr>
          <w:spacing w:val="-2"/>
          <w:sz w:val="28"/>
        </w:rPr>
        <w:t xml:space="preserve">Российской </w:t>
      </w:r>
      <w:r>
        <w:rPr>
          <w:sz w:val="28"/>
        </w:rPr>
        <w:t>Федерации действий/бездействия КС</w:t>
      </w:r>
      <w:r>
        <w:rPr>
          <w:sz w:val="28"/>
          <w:lang w:val="ru-RU"/>
        </w:rPr>
        <w:t>К</w:t>
      </w:r>
      <w:r>
        <w:rPr>
          <w:sz w:val="28"/>
        </w:rPr>
        <w:t xml:space="preserve"> при обработке персональных данных;</w:t>
      </w:r>
    </w:p>
    <w:p w14:paraId="21F9D846">
      <w:pPr>
        <w:pStyle w:val="8"/>
        <w:numPr>
          <w:ilvl w:val="0"/>
          <w:numId w:val="4"/>
        </w:numPr>
        <w:tabs>
          <w:tab w:val="left" w:pos="1132"/>
        </w:tabs>
        <w:spacing w:before="0" w:after="0" w:line="268" w:lineRule="auto"/>
        <w:ind w:left="2" w:right="145" w:firstLine="707"/>
        <w:jc w:val="left"/>
        <w:rPr>
          <w:sz w:val="28"/>
        </w:rPr>
      </w:pPr>
      <w:r>
        <w:rPr>
          <w:sz w:val="28"/>
        </w:rPr>
        <w:t>осуществление</w:t>
      </w:r>
      <w:r>
        <w:rPr>
          <w:spacing w:val="80"/>
          <w:sz w:val="28"/>
        </w:rPr>
        <w:t xml:space="preserve"> </w:t>
      </w:r>
      <w:r>
        <w:rPr>
          <w:sz w:val="28"/>
        </w:rPr>
        <w:t>иных</w:t>
      </w:r>
      <w:r>
        <w:rPr>
          <w:spacing w:val="80"/>
          <w:sz w:val="28"/>
        </w:rPr>
        <w:t xml:space="preserve"> </w:t>
      </w:r>
      <w:r>
        <w:rPr>
          <w:sz w:val="28"/>
        </w:rPr>
        <w:t>прав,</w:t>
      </w:r>
      <w:r>
        <w:rPr>
          <w:spacing w:val="80"/>
          <w:sz w:val="28"/>
        </w:rPr>
        <w:t xml:space="preserve"> </w:t>
      </w:r>
      <w:r>
        <w:rPr>
          <w:sz w:val="28"/>
        </w:rPr>
        <w:t>предусмотренных</w:t>
      </w:r>
      <w:r>
        <w:rPr>
          <w:spacing w:val="80"/>
          <w:sz w:val="28"/>
        </w:rPr>
        <w:t xml:space="preserve"> </w:t>
      </w:r>
      <w:r>
        <w:rPr>
          <w:sz w:val="28"/>
        </w:rPr>
        <w:t>законодательством Российской Федерации.</w:t>
      </w:r>
    </w:p>
    <w:p w14:paraId="6B17B0AE">
      <w:pPr>
        <w:pStyle w:val="2"/>
        <w:numPr>
          <w:ilvl w:val="0"/>
          <w:numId w:val="1"/>
        </w:numPr>
        <w:tabs>
          <w:tab w:val="left" w:pos="1352"/>
        </w:tabs>
        <w:spacing w:before="294" w:after="0" w:line="240" w:lineRule="auto"/>
        <w:ind w:left="1352" w:right="0" w:hanging="280"/>
        <w:jc w:val="left"/>
      </w:pPr>
      <w:r>
        <w:t>Порядок,</w:t>
      </w:r>
      <w:r>
        <w:rPr>
          <w:spacing w:val="-8"/>
        </w:rPr>
        <w:t xml:space="preserve"> </w:t>
      </w:r>
      <w:r>
        <w:t>условия</w:t>
      </w:r>
      <w:r>
        <w:rPr>
          <w:spacing w:val="-6"/>
        </w:rPr>
        <w:t xml:space="preserve"> </w:t>
      </w:r>
      <w:r>
        <w:t>и</w:t>
      </w:r>
      <w:r>
        <w:rPr>
          <w:spacing w:val="-6"/>
        </w:rPr>
        <w:t xml:space="preserve"> </w:t>
      </w:r>
      <w:r>
        <w:t>сроки</w:t>
      </w:r>
      <w:r>
        <w:rPr>
          <w:spacing w:val="-7"/>
        </w:rPr>
        <w:t xml:space="preserve"> </w:t>
      </w:r>
      <w:r>
        <w:t>обработки</w:t>
      </w:r>
      <w:r>
        <w:rPr>
          <w:spacing w:val="-6"/>
        </w:rPr>
        <w:t xml:space="preserve"> </w:t>
      </w:r>
      <w:r>
        <w:t>персональных</w:t>
      </w:r>
      <w:r>
        <w:rPr>
          <w:spacing w:val="-4"/>
        </w:rPr>
        <w:t xml:space="preserve"> </w:t>
      </w:r>
      <w:r>
        <w:rPr>
          <w:spacing w:val="-2"/>
        </w:rPr>
        <w:t>данных</w:t>
      </w:r>
    </w:p>
    <w:p w14:paraId="36CE7DD2">
      <w:pPr>
        <w:pStyle w:val="8"/>
        <w:numPr>
          <w:ilvl w:val="1"/>
          <w:numId w:val="1"/>
        </w:numPr>
        <w:tabs>
          <w:tab w:val="left" w:pos="1394"/>
        </w:tabs>
        <w:spacing w:before="321" w:after="0" w:line="240" w:lineRule="auto"/>
        <w:ind w:left="-47" w:leftChars="0" w:right="140" w:firstLine="851" w:firstLineChars="0"/>
        <w:jc w:val="left"/>
        <w:rPr>
          <w:sz w:val="28"/>
        </w:rPr>
      </w:pPr>
      <w:r>
        <w:rPr>
          <w:sz w:val="28"/>
        </w:rPr>
        <w:t>Обработка</w:t>
      </w:r>
      <w:r>
        <w:rPr>
          <w:spacing w:val="40"/>
          <w:sz w:val="28"/>
        </w:rPr>
        <w:t xml:space="preserve"> </w:t>
      </w:r>
      <w:r>
        <w:rPr>
          <w:sz w:val="28"/>
        </w:rPr>
        <w:t>персональных</w:t>
      </w:r>
      <w:r>
        <w:rPr>
          <w:spacing w:val="40"/>
          <w:sz w:val="28"/>
        </w:rPr>
        <w:t xml:space="preserve"> </w:t>
      </w:r>
      <w:r>
        <w:rPr>
          <w:sz w:val="28"/>
        </w:rPr>
        <w:t>данных</w:t>
      </w:r>
      <w:r>
        <w:rPr>
          <w:spacing w:val="40"/>
          <w:sz w:val="28"/>
        </w:rPr>
        <w:t xml:space="preserve"> </w:t>
      </w:r>
      <w:r>
        <w:rPr>
          <w:sz w:val="28"/>
        </w:rPr>
        <w:t>осуществляется</w:t>
      </w:r>
      <w:r>
        <w:rPr>
          <w:spacing w:val="40"/>
          <w:sz w:val="28"/>
        </w:rPr>
        <w:t xml:space="preserve"> </w:t>
      </w:r>
      <w:r>
        <w:rPr>
          <w:sz w:val="28"/>
        </w:rPr>
        <w:t>Оператором</w:t>
      </w:r>
      <w:r>
        <w:rPr>
          <w:spacing w:val="40"/>
          <w:sz w:val="28"/>
        </w:rPr>
        <w:t xml:space="preserve"> </w:t>
      </w:r>
      <w:r>
        <w:rPr>
          <w:sz w:val="28"/>
        </w:rPr>
        <w:t>в соответствии с требованиями законодательства Российской Федерации.</w:t>
      </w:r>
    </w:p>
    <w:p w14:paraId="4D03064A">
      <w:pPr>
        <w:pStyle w:val="6"/>
        <w:tabs>
          <w:tab w:val="left" w:pos="2472"/>
          <w:tab w:val="left" w:pos="4515"/>
          <w:tab w:val="left" w:pos="5752"/>
          <w:tab w:val="left" w:pos="6987"/>
          <w:tab w:val="left" w:pos="9225"/>
        </w:tabs>
        <w:spacing w:before="1"/>
        <w:ind w:right="145" w:firstLine="851"/>
        <w:jc w:val="left"/>
      </w:pPr>
      <w:r>
        <w:rPr>
          <w:spacing w:val="-2"/>
        </w:rPr>
        <w:t>Обработка</w:t>
      </w:r>
      <w:r>
        <w:tab/>
      </w:r>
      <w:r>
        <w:rPr>
          <w:spacing w:val="-2"/>
        </w:rPr>
        <w:t>персональных</w:t>
      </w:r>
      <w:r>
        <w:tab/>
      </w:r>
      <w:r>
        <w:rPr>
          <w:spacing w:val="-2"/>
        </w:rPr>
        <w:t>данных</w:t>
      </w:r>
      <w:r>
        <w:tab/>
      </w:r>
      <w:r>
        <w:rPr>
          <w:spacing w:val="-2"/>
        </w:rPr>
        <w:t>должна</w:t>
      </w:r>
      <w:r>
        <w:tab/>
      </w:r>
      <w:r>
        <w:rPr>
          <w:spacing w:val="-2"/>
        </w:rPr>
        <w:t>осуществляться</w:t>
      </w:r>
      <w:r>
        <w:tab/>
      </w:r>
      <w:r>
        <w:rPr>
          <w:spacing w:val="-10"/>
        </w:rPr>
        <w:t xml:space="preserve">с </w:t>
      </w:r>
      <w:r>
        <w:t>соблюдением</w:t>
      </w:r>
      <w:r>
        <w:rPr>
          <w:spacing w:val="13"/>
        </w:rPr>
        <w:t xml:space="preserve"> </w:t>
      </w:r>
      <w:r>
        <w:t>принципов</w:t>
      </w:r>
      <w:r>
        <w:rPr>
          <w:spacing w:val="15"/>
        </w:rPr>
        <w:t xml:space="preserve"> </w:t>
      </w:r>
      <w:r>
        <w:t>и</w:t>
      </w:r>
      <w:r>
        <w:rPr>
          <w:spacing w:val="15"/>
        </w:rPr>
        <w:t xml:space="preserve"> </w:t>
      </w:r>
      <w:r>
        <w:t>правил,</w:t>
      </w:r>
      <w:r>
        <w:rPr>
          <w:spacing w:val="17"/>
        </w:rPr>
        <w:t xml:space="preserve"> </w:t>
      </w:r>
      <w:r>
        <w:t>предусмотренных</w:t>
      </w:r>
      <w:r>
        <w:rPr>
          <w:spacing w:val="18"/>
        </w:rPr>
        <w:t xml:space="preserve"> </w:t>
      </w:r>
      <w:r>
        <w:t>Федеральным</w:t>
      </w:r>
      <w:r>
        <w:rPr>
          <w:spacing w:val="18"/>
        </w:rPr>
        <w:t xml:space="preserve"> </w:t>
      </w:r>
      <w:r>
        <w:rPr>
          <w:spacing w:val="-2"/>
        </w:rPr>
        <w:t>законом</w:t>
      </w:r>
    </w:p>
    <w:p w14:paraId="5B62359F">
      <w:pPr>
        <w:pStyle w:val="6"/>
        <w:tabs>
          <w:tab w:val="left" w:pos="663"/>
          <w:tab w:val="left" w:pos="2678"/>
          <w:tab w:val="left" w:pos="4030"/>
          <w:tab w:val="left" w:pos="4497"/>
          <w:tab w:val="left" w:pos="6154"/>
          <w:tab w:val="left" w:pos="8084"/>
        </w:tabs>
        <w:ind w:right="138"/>
        <w:jc w:val="left"/>
      </w:pPr>
      <w:r>
        <w:rPr>
          <w:spacing w:val="-6"/>
        </w:rPr>
        <w:t>«О</w:t>
      </w:r>
      <w:r>
        <w:tab/>
      </w:r>
      <w:r>
        <w:rPr>
          <w:spacing w:val="-2"/>
        </w:rPr>
        <w:t>персональных</w:t>
      </w:r>
      <w:r>
        <w:tab/>
      </w:r>
      <w:r>
        <w:rPr>
          <w:spacing w:val="-2"/>
        </w:rPr>
        <w:t>данных»</w:t>
      </w:r>
      <w:r>
        <w:tab/>
      </w:r>
      <w:r>
        <w:rPr>
          <w:spacing w:val="-10"/>
        </w:rPr>
        <w:t>и</w:t>
      </w:r>
      <w:r>
        <w:tab/>
      </w:r>
      <w:r>
        <w:rPr>
          <w:spacing w:val="-2"/>
        </w:rPr>
        <w:t>настоящим</w:t>
      </w:r>
      <w:r>
        <w:tab/>
      </w:r>
      <w:r>
        <w:rPr>
          <w:spacing w:val="-2"/>
        </w:rPr>
        <w:t>Положением.</w:t>
      </w:r>
      <w:r>
        <w:tab/>
      </w:r>
      <w:r>
        <w:rPr>
          <w:spacing w:val="-2"/>
        </w:rPr>
        <w:t xml:space="preserve">Обработка </w:t>
      </w:r>
      <w:r>
        <w:t>персональных данных допускается в следующих случаях:</w:t>
      </w:r>
    </w:p>
    <w:p w14:paraId="338DD99F">
      <w:pPr>
        <w:pStyle w:val="8"/>
        <w:numPr>
          <w:ilvl w:val="0"/>
          <w:numId w:val="2"/>
        </w:numPr>
        <w:tabs>
          <w:tab w:val="left" w:pos="227"/>
        </w:tabs>
        <w:spacing w:before="0" w:after="0" w:line="240" w:lineRule="auto"/>
        <w:ind w:left="2" w:right="147" w:firstLine="0"/>
        <w:jc w:val="both"/>
        <w:rPr>
          <w:sz w:val="28"/>
        </w:rPr>
      </w:pPr>
      <w:r>
        <w:rPr>
          <w:sz w:val="28"/>
        </w:rPr>
        <w:t>обработка осуществляется с согласия субъекта персональных данных на обработку его персональных данных;</w:t>
      </w:r>
    </w:p>
    <w:p w14:paraId="42F739DE">
      <w:pPr>
        <w:pStyle w:val="8"/>
        <w:numPr>
          <w:ilvl w:val="0"/>
          <w:numId w:val="2"/>
        </w:numPr>
        <w:tabs>
          <w:tab w:val="left" w:pos="212"/>
        </w:tabs>
        <w:spacing w:before="1" w:after="0" w:line="240" w:lineRule="auto"/>
        <w:ind w:left="2" w:right="144" w:firstLine="0"/>
        <w:jc w:val="both"/>
        <w:rPr>
          <w:sz w:val="28"/>
        </w:rPr>
      </w:pPr>
      <w:r>
        <w:rPr>
          <w:sz w:val="28"/>
        </w:rPr>
        <w:t>обработка необходима для достижения целей, предусмотренных законом, для осуществления и выполнения возложенных законодательством на Оператора функций, полномочий и обязанностей;</w:t>
      </w:r>
    </w:p>
    <w:p w14:paraId="0F478AAC">
      <w:pPr>
        <w:pStyle w:val="8"/>
        <w:numPr>
          <w:ilvl w:val="0"/>
          <w:numId w:val="2"/>
        </w:numPr>
        <w:tabs>
          <w:tab w:val="left" w:pos="193"/>
        </w:tabs>
        <w:spacing w:before="0" w:after="0" w:line="240" w:lineRule="auto"/>
        <w:ind w:left="2" w:right="146" w:firstLine="0"/>
        <w:jc w:val="both"/>
        <w:rPr>
          <w:sz w:val="28"/>
        </w:rPr>
      </w:pPr>
      <w:r>
        <w:rPr>
          <w:sz w:val="28"/>
        </w:rPr>
        <w:t xml:space="preserve">обработка осуществляется в связи с участием представителей Оператора в </w:t>
      </w:r>
      <w:r>
        <w:rPr>
          <w:spacing w:val="-2"/>
          <w:sz w:val="28"/>
        </w:rPr>
        <w:t>судопроизводстве;</w:t>
      </w:r>
    </w:p>
    <w:p w14:paraId="0BE1495B">
      <w:pPr>
        <w:pStyle w:val="8"/>
        <w:numPr>
          <w:ilvl w:val="0"/>
          <w:numId w:val="2"/>
        </w:numPr>
        <w:tabs>
          <w:tab w:val="left" w:pos="236"/>
        </w:tabs>
        <w:spacing w:before="0" w:after="0" w:line="240" w:lineRule="auto"/>
        <w:ind w:left="2" w:right="142" w:firstLine="0"/>
        <w:jc w:val="both"/>
        <w:rPr>
          <w:sz w:val="28"/>
        </w:rPr>
      </w:pPr>
      <w:r>
        <w:rPr>
          <w:sz w:val="28"/>
        </w:rPr>
        <w:t>обработка персональных данных необходима для исполнения судебного акта,</w:t>
      </w:r>
      <w:r>
        <w:rPr>
          <w:spacing w:val="-5"/>
          <w:sz w:val="28"/>
        </w:rPr>
        <w:t xml:space="preserve"> </w:t>
      </w:r>
      <w:r>
        <w:rPr>
          <w:sz w:val="28"/>
        </w:rPr>
        <w:t>акта</w:t>
      </w:r>
      <w:r>
        <w:rPr>
          <w:spacing w:val="-4"/>
          <w:sz w:val="28"/>
        </w:rPr>
        <w:t xml:space="preserve"> </w:t>
      </w:r>
      <w:r>
        <w:rPr>
          <w:sz w:val="28"/>
        </w:rPr>
        <w:t>другого</w:t>
      </w:r>
      <w:r>
        <w:rPr>
          <w:spacing w:val="-3"/>
          <w:sz w:val="28"/>
        </w:rPr>
        <w:t xml:space="preserve"> </w:t>
      </w:r>
      <w:r>
        <w:rPr>
          <w:sz w:val="28"/>
        </w:rPr>
        <w:t>органа</w:t>
      </w:r>
      <w:r>
        <w:rPr>
          <w:spacing w:val="-4"/>
          <w:sz w:val="28"/>
        </w:rPr>
        <w:t xml:space="preserve"> </w:t>
      </w:r>
      <w:r>
        <w:rPr>
          <w:sz w:val="28"/>
        </w:rPr>
        <w:t>или</w:t>
      </w:r>
      <w:r>
        <w:rPr>
          <w:spacing w:val="-4"/>
          <w:sz w:val="28"/>
        </w:rPr>
        <w:t xml:space="preserve"> </w:t>
      </w:r>
      <w:r>
        <w:rPr>
          <w:sz w:val="28"/>
        </w:rPr>
        <w:t>должностного</w:t>
      </w:r>
      <w:r>
        <w:rPr>
          <w:spacing w:val="-3"/>
          <w:sz w:val="28"/>
        </w:rPr>
        <w:t xml:space="preserve"> </w:t>
      </w:r>
      <w:r>
        <w:rPr>
          <w:sz w:val="28"/>
        </w:rPr>
        <w:t>лица,</w:t>
      </w:r>
      <w:r>
        <w:rPr>
          <w:spacing w:val="-5"/>
          <w:sz w:val="28"/>
        </w:rPr>
        <w:t xml:space="preserve"> </w:t>
      </w:r>
      <w:r>
        <w:rPr>
          <w:sz w:val="28"/>
        </w:rPr>
        <w:t>подлежащих</w:t>
      </w:r>
      <w:r>
        <w:rPr>
          <w:spacing w:val="-3"/>
          <w:sz w:val="28"/>
        </w:rPr>
        <w:t xml:space="preserve"> </w:t>
      </w:r>
      <w:r>
        <w:rPr>
          <w:sz w:val="28"/>
        </w:rPr>
        <w:t>исполнению</w:t>
      </w:r>
      <w:r>
        <w:rPr>
          <w:spacing w:val="-5"/>
          <w:sz w:val="28"/>
        </w:rPr>
        <w:t xml:space="preserve"> </w:t>
      </w:r>
      <w:r>
        <w:rPr>
          <w:sz w:val="28"/>
        </w:rPr>
        <w:t>в соответствии</w:t>
      </w:r>
      <w:r>
        <w:rPr>
          <w:spacing w:val="-13"/>
          <w:sz w:val="28"/>
        </w:rPr>
        <w:t xml:space="preserve"> </w:t>
      </w:r>
      <w:r>
        <w:rPr>
          <w:sz w:val="28"/>
        </w:rPr>
        <w:t>с</w:t>
      </w:r>
      <w:r>
        <w:rPr>
          <w:spacing w:val="-13"/>
          <w:sz w:val="28"/>
        </w:rPr>
        <w:t xml:space="preserve"> </w:t>
      </w:r>
      <w:r>
        <w:rPr>
          <w:sz w:val="28"/>
        </w:rPr>
        <w:t>законодательством</w:t>
      </w:r>
      <w:r>
        <w:rPr>
          <w:spacing w:val="-13"/>
          <w:sz w:val="28"/>
        </w:rPr>
        <w:t xml:space="preserve"> </w:t>
      </w:r>
      <w:r>
        <w:rPr>
          <w:sz w:val="28"/>
        </w:rPr>
        <w:t>Российской</w:t>
      </w:r>
      <w:r>
        <w:rPr>
          <w:spacing w:val="-13"/>
          <w:sz w:val="28"/>
        </w:rPr>
        <w:t xml:space="preserve"> </w:t>
      </w:r>
      <w:r>
        <w:rPr>
          <w:sz w:val="28"/>
        </w:rPr>
        <w:t>Федерации</w:t>
      </w:r>
      <w:r>
        <w:rPr>
          <w:spacing w:val="-13"/>
          <w:sz w:val="28"/>
        </w:rPr>
        <w:t xml:space="preserve"> </w:t>
      </w:r>
      <w:r>
        <w:rPr>
          <w:sz w:val="28"/>
        </w:rPr>
        <w:t>об</w:t>
      </w:r>
      <w:r>
        <w:rPr>
          <w:spacing w:val="-12"/>
          <w:sz w:val="28"/>
        </w:rPr>
        <w:t xml:space="preserve"> </w:t>
      </w:r>
      <w:r>
        <w:rPr>
          <w:sz w:val="28"/>
        </w:rPr>
        <w:t xml:space="preserve">исполнительном </w:t>
      </w:r>
      <w:r>
        <w:rPr>
          <w:spacing w:val="-2"/>
          <w:sz w:val="28"/>
        </w:rPr>
        <w:t>производстве;</w:t>
      </w:r>
    </w:p>
    <w:p w14:paraId="0636EB00">
      <w:pPr>
        <w:pStyle w:val="8"/>
        <w:spacing w:after="0" w:line="240" w:lineRule="auto"/>
        <w:jc w:val="both"/>
        <w:rPr>
          <w:sz w:val="28"/>
        </w:rPr>
        <w:sectPr>
          <w:pgSz w:w="11910" w:h="16840"/>
          <w:pgMar w:top="1040" w:right="708" w:bottom="280" w:left="1700" w:header="719" w:footer="0" w:gutter="0"/>
          <w:cols w:space="720" w:num="1"/>
        </w:sectPr>
      </w:pPr>
    </w:p>
    <w:p w14:paraId="21CD4099">
      <w:pPr>
        <w:pStyle w:val="8"/>
        <w:numPr>
          <w:ilvl w:val="0"/>
          <w:numId w:val="2"/>
        </w:numPr>
        <w:tabs>
          <w:tab w:val="left" w:pos="255"/>
        </w:tabs>
        <w:spacing w:before="79" w:after="0" w:line="240" w:lineRule="auto"/>
        <w:ind w:left="2" w:right="141" w:firstLine="0"/>
        <w:jc w:val="both"/>
        <w:rPr>
          <w:sz w:val="28"/>
        </w:rPr>
      </w:pPr>
      <w:r>
        <w:rPr>
          <w:sz w:val="28"/>
        </w:rPr>
        <w:t>обработка персональных данных необходима для исполнения договора (контракта),</w:t>
      </w:r>
      <w:r>
        <w:rPr>
          <w:spacing w:val="-13"/>
          <w:sz w:val="28"/>
        </w:rPr>
        <w:t xml:space="preserve"> </w:t>
      </w:r>
      <w:r>
        <w:rPr>
          <w:sz w:val="28"/>
        </w:rPr>
        <w:t>стороной</w:t>
      </w:r>
      <w:r>
        <w:rPr>
          <w:spacing w:val="-12"/>
          <w:sz w:val="28"/>
        </w:rPr>
        <w:t xml:space="preserve"> </w:t>
      </w:r>
      <w:r>
        <w:rPr>
          <w:sz w:val="28"/>
        </w:rPr>
        <w:t>которого</w:t>
      </w:r>
      <w:r>
        <w:rPr>
          <w:spacing w:val="-12"/>
          <w:sz w:val="28"/>
        </w:rPr>
        <w:t xml:space="preserve"> </w:t>
      </w:r>
      <w:r>
        <w:rPr>
          <w:sz w:val="28"/>
        </w:rPr>
        <w:t>либо</w:t>
      </w:r>
      <w:r>
        <w:rPr>
          <w:spacing w:val="-12"/>
          <w:sz w:val="28"/>
        </w:rPr>
        <w:t xml:space="preserve"> </w:t>
      </w:r>
      <w:r>
        <w:rPr>
          <w:sz w:val="28"/>
        </w:rPr>
        <w:t>выгодоприобретателем</w:t>
      </w:r>
      <w:r>
        <w:rPr>
          <w:spacing w:val="-11"/>
          <w:sz w:val="28"/>
        </w:rPr>
        <w:t xml:space="preserve"> </w:t>
      </w:r>
      <w:r>
        <w:rPr>
          <w:sz w:val="28"/>
        </w:rPr>
        <w:t>или</w:t>
      </w:r>
      <w:r>
        <w:rPr>
          <w:spacing w:val="-12"/>
          <w:sz w:val="28"/>
        </w:rPr>
        <w:t xml:space="preserve"> </w:t>
      </w:r>
      <w:r>
        <w:rPr>
          <w:sz w:val="28"/>
        </w:rPr>
        <w:t>поручителем по</w:t>
      </w:r>
      <w:r>
        <w:rPr>
          <w:spacing w:val="-1"/>
          <w:sz w:val="28"/>
        </w:rPr>
        <w:t xml:space="preserve"> </w:t>
      </w:r>
      <w:r>
        <w:rPr>
          <w:sz w:val="28"/>
        </w:rPr>
        <w:t>которому</w:t>
      </w:r>
      <w:r>
        <w:rPr>
          <w:spacing w:val="-1"/>
          <w:sz w:val="28"/>
        </w:rPr>
        <w:t xml:space="preserve"> </w:t>
      </w:r>
      <w:r>
        <w:rPr>
          <w:sz w:val="28"/>
        </w:rPr>
        <w:t>является</w:t>
      </w:r>
      <w:r>
        <w:rPr>
          <w:spacing w:val="-1"/>
          <w:sz w:val="28"/>
        </w:rPr>
        <w:t xml:space="preserve"> </w:t>
      </w:r>
      <w:r>
        <w:rPr>
          <w:sz w:val="28"/>
        </w:rPr>
        <w:t>субъект</w:t>
      </w:r>
      <w:r>
        <w:rPr>
          <w:spacing w:val="-2"/>
          <w:sz w:val="28"/>
        </w:rPr>
        <w:t xml:space="preserve"> </w:t>
      </w:r>
      <w:r>
        <w:rPr>
          <w:sz w:val="28"/>
        </w:rPr>
        <w:t>персональных</w:t>
      </w:r>
      <w:r>
        <w:rPr>
          <w:spacing w:val="-1"/>
          <w:sz w:val="28"/>
        </w:rPr>
        <w:t xml:space="preserve"> </w:t>
      </w:r>
      <w:r>
        <w:rPr>
          <w:sz w:val="28"/>
        </w:rPr>
        <w:t>данных,</w:t>
      </w:r>
      <w:r>
        <w:rPr>
          <w:spacing w:val="-2"/>
          <w:sz w:val="28"/>
        </w:rPr>
        <w:t xml:space="preserve"> </w:t>
      </w:r>
      <w:r>
        <w:rPr>
          <w:sz w:val="28"/>
        </w:rPr>
        <w:t>а</w:t>
      </w:r>
      <w:r>
        <w:rPr>
          <w:spacing w:val="-2"/>
          <w:sz w:val="28"/>
        </w:rPr>
        <w:t xml:space="preserve"> </w:t>
      </w:r>
      <w:r>
        <w:rPr>
          <w:sz w:val="28"/>
        </w:rPr>
        <w:t>также</w:t>
      </w:r>
      <w:r>
        <w:rPr>
          <w:spacing w:val="-1"/>
          <w:sz w:val="28"/>
        </w:rPr>
        <w:t xml:space="preserve"> </w:t>
      </w:r>
      <w:r>
        <w:rPr>
          <w:sz w:val="28"/>
        </w:rPr>
        <w:t>для</w:t>
      </w:r>
      <w:r>
        <w:rPr>
          <w:spacing w:val="-1"/>
          <w:sz w:val="28"/>
        </w:rPr>
        <w:t xml:space="preserve"> </w:t>
      </w:r>
      <w:r>
        <w:rPr>
          <w:sz w:val="28"/>
        </w:rPr>
        <w:t>заключения договора (контракта) по инициативе субъекта персональных данных или договора (контракта), по которому субъект персональных данных будет являться выгодоприобретателем или поручителем;</w:t>
      </w:r>
    </w:p>
    <w:p w14:paraId="259B9CE3">
      <w:pPr>
        <w:pStyle w:val="8"/>
        <w:numPr>
          <w:ilvl w:val="0"/>
          <w:numId w:val="2"/>
        </w:numPr>
        <w:tabs>
          <w:tab w:val="left" w:pos="255"/>
        </w:tabs>
        <w:spacing w:before="0" w:after="0" w:line="240" w:lineRule="auto"/>
        <w:ind w:left="2" w:right="146" w:firstLine="0"/>
        <w:jc w:val="both"/>
        <w:rPr>
          <w:sz w:val="28"/>
        </w:rPr>
      </w:pPr>
      <w:r>
        <w:rPr>
          <w:sz w:val="28"/>
        </w:rPr>
        <w:t>обработка данных необходима для защиты жизни, здоровья или иных жизненно важных</w:t>
      </w:r>
      <w:r>
        <w:rPr>
          <w:spacing w:val="-1"/>
          <w:sz w:val="28"/>
        </w:rPr>
        <w:t xml:space="preserve"> </w:t>
      </w:r>
      <w:r>
        <w:rPr>
          <w:sz w:val="28"/>
        </w:rPr>
        <w:t>интересов субъекта персональных</w:t>
      </w:r>
      <w:r>
        <w:rPr>
          <w:spacing w:val="-1"/>
          <w:sz w:val="28"/>
        </w:rPr>
        <w:t xml:space="preserve"> </w:t>
      </w:r>
      <w:r>
        <w:rPr>
          <w:sz w:val="28"/>
        </w:rPr>
        <w:t>данных, если</w:t>
      </w:r>
      <w:r>
        <w:rPr>
          <w:spacing w:val="-1"/>
          <w:sz w:val="28"/>
        </w:rPr>
        <w:t xml:space="preserve"> </w:t>
      </w:r>
      <w:r>
        <w:rPr>
          <w:sz w:val="28"/>
        </w:rPr>
        <w:t>получение согласия субъекта персональных данных невозможно;</w:t>
      </w:r>
    </w:p>
    <w:p w14:paraId="2CF5939D">
      <w:pPr>
        <w:pStyle w:val="8"/>
        <w:numPr>
          <w:ilvl w:val="0"/>
          <w:numId w:val="2"/>
        </w:numPr>
        <w:tabs>
          <w:tab w:val="left" w:pos="231"/>
        </w:tabs>
        <w:spacing w:before="1" w:after="0" w:line="240" w:lineRule="auto"/>
        <w:ind w:left="2" w:right="147" w:firstLine="0"/>
        <w:jc w:val="both"/>
        <w:rPr>
          <w:sz w:val="28"/>
        </w:rPr>
      </w:pPr>
      <w:r>
        <w:rPr>
          <w:sz w:val="28"/>
        </w:rPr>
        <w:t>обработка персональных данных необходима для осуществления прав и законных интересов Оператора либо для достижения общественно значимых целей при условии, что при этом не нарушаются права и свободы субъекта персональных данных;</w:t>
      </w:r>
    </w:p>
    <w:p w14:paraId="2BCEC020">
      <w:pPr>
        <w:pStyle w:val="8"/>
        <w:numPr>
          <w:ilvl w:val="0"/>
          <w:numId w:val="2"/>
        </w:numPr>
        <w:tabs>
          <w:tab w:val="left" w:pos="488"/>
        </w:tabs>
        <w:spacing w:before="2" w:after="0" w:line="240" w:lineRule="auto"/>
        <w:ind w:left="2" w:right="145" w:firstLine="0"/>
        <w:jc w:val="both"/>
        <w:rPr>
          <w:sz w:val="28"/>
        </w:rPr>
      </w:pPr>
      <w:r>
        <w:rPr>
          <w:sz w:val="28"/>
        </w:rPr>
        <w:t>осуществляется обработка персональных данных, подлежащих опубликованию</w:t>
      </w:r>
      <w:r>
        <w:rPr>
          <w:spacing w:val="-14"/>
          <w:sz w:val="28"/>
        </w:rPr>
        <w:t xml:space="preserve"> </w:t>
      </w:r>
      <w:r>
        <w:rPr>
          <w:sz w:val="28"/>
        </w:rPr>
        <w:t>или</w:t>
      </w:r>
      <w:r>
        <w:rPr>
          <w:spacing w:val="-12"/>
          <w:sz w:val="28"/>
        </w:rPr>
        <w:t xml:space="preserve"> </w:t>
      </w:r>
      <w:r>
        <w:rPr>
          <w:sz w:val="28"/>
        </w:rPr>
        <w:t>обязательному</w:t>
      </w:r>
      <w:r>
        <w:rPr>
          <w:spacing w:val="-12"/>
          <w:sz w:val="28"/>
        </w:rPr>
        <w:t xml:space="preserve"> </w:t>
      </w:r>
      <w:r>
        <w:rPr>
          <w:sz w:val="28"/>
        </w:rPr>
        <w:t>раскрытию</w:t>
      </w:r>
      <w:r>
        <w:rPr>
          <w:spacing w:val="-11"/>
          <w:sz w:val="28"/>
        </w:rPr>
        <w:t xml:space="preserve"> </w:t>
      </w:r>
      <w:r>
        <w:rPr>
          <w:sz w:val="28"/>
        </w:rPr>
        <w:t>в</w:t>
      </w:r>
      <w:r>
        <w:rPr>
          <w:spacing w:val="-11"/>
          <w:sz w:val="28"/>
        </w:rPr>
        <w:t xml:space="preserve"> </w:t>
      </w:r>
      <w:r>
        <w:rPr>
          <w:sz w:val="28"/>
        </w:rPr>
        <w:t>соответствии</w:t>
      </w:r>
      <w:r>
        <w:rPr>
          <w:spacing w:val="-13"/>
          <w:sz w:val="28"/>
        </w:rPr>
        <w:t xml:space="preserve"> </w:t>
      </w:r>
      <w:r>
        <w:rPr>
          <w:sz w:val="28"/>
        </w:rPr>
        <w:t>с</w:t>
      </w:r>
      <w:r>
        <w:rPr>
          <w:spacing w:val="-11"/>
          <w:sz w:val="28"/>
        </w:rPr>
        <w:t xml:space="preserve"> </w:t>
      </w:r>
      <w:r>
        <w:rPr>
          <w:sz w:val="28"/>
        </w:rPr>
        <w:t xml:space="preserve">федеральным </w:t>
      </w:r>
      <w:r>
        <w:rPr>
          <w:spacing w:val="-2"/>
          <w:sz w:val="28"/>
        </w:rPr>
        <w:t>законом.</w:t>
      </w:r>
    </w:p>
    <w:p w14:paraId="4B9C6B5B">
      <w:pPr>
        <w:pStyle w:val="8"/>
        <w:numPr>
          <w:ilvl w:val="1"/>
          <w:numId w:val="1"/>
        </w:numPr>
        <w:tabs>
          <w:tab w:val="left" w:pos="1464"/>
        </w:tabs>
        <w:spacing w:before="0" w:after="0" w:line="240" w:lineRule="auto"/>
        <w:ind w:left="-47" w:leftChars="0" w:right="141" w:firstLine="851" w:firstLineChars="0"/>
        <w:jc w:val="both"/>
        <w:rPr>
          <w:color w:val="auto"/>
          <w:sz w:val="28"/>
          <w:highlight w:val="none"/>
        </w:rPr>
      </w:pPr>
      <w:r>
        <w:rPr>
          <w:sz w:val="28"/>
          <w:highlight w:val="none"/>
        </w:rPr>
        <w:t>Обработка персональных данных осуществляется с согласия субъектов персональных данных на обработку их персональных данных, а также без такового в случаях, предусмотренных законодательством Российской Федерации по</w:t>
      </w:r>
      <w:r>
        <w:rPr>
          <w:color w:val="auto"/>
          <w:sz w:val="28"/>
          <w:highlight w:val="none"/>
        </w:rPr>
        <w:t xml:space="preserve"> форме согласно приложению № 1 к настоящему </w:t>
      </w:r>
      <w:r>
        <w:rPr>
          <w:color w:val="auto"/>
          <w:spacing w:val="-2"/>
          <w:sz w:val="28"/>
          <w:highlight w:val="none"/>
        </w:rPr>
        <w:t>Положению.</w:t>
      </w:r>
    </w:p>
    <w:p w14:paraId="2B77CC49">
      <w:pPr>
        <w:pStyle w:val="8"/>
        <w:numPr>
          <w:ilvl w:val="1"/>
          <w:numId w:val="1"/>
        </w:numPr>
        <w:tabs>
          <w:tab w:val="left" w:pos="1567"/>
        </w:tabs>
        <w:spacing w:before="0" w:after="0" w:line="240" w:lineRule="auto"/>
        <w:ind w:left="-47" w:leftChars="0" w:right="140" w:firstLine="851" w:firstLineChars="0"/>
        <w:jc w:val="both"/>
        <w:rPr>
          <w:sz w:val="28"/>
        </w:rPr>
      </w:pPr>
      <w:r>
        <w:rPr>
          <w:sz w:val="28"/>
        </w:rPr>
        <w:t>Оператор осуществляет как автоматизированную, так и неавтоматизированную обработку персональных данных.</w:t>
      </w:r>
    </w:p>
    <w:p w14:paraId="72993A3E">
      <w:pPr>
        <w:pStyle w:val="8"/>
        <w:numPr>
          <w:ilvl w:val="1"/>
          <w:numId w:val="1"/>
        </w:numPr>
        <w:tabs>
          <w:tab w:val="left" w:pos="1342"/>
        </w:tabs>
        <w:spacing w:before="0" w:after="0" w:line="321" w:lineRule="exact"/>
        <w:ind w:left="1293" w:leftChars="0" w:right="0" w:hanging="488" w:firstLineChars="0"/>
        <w:jc w:val="both"/>
        <w:rPr>
          <w:sz w:val="28"/>
        </w:rPr>
      </w:pPr>
      <w:r>
        <w:rPr>
          <w:sz w:val="28"/>
        </w:rPr>
        <w:t>Обработка</w:t>
      </w:r>
      <w:r>
        <w:rPr>
          <w:spacing w:val="-9"/>
          <w:sz w:val="28"/>
        </w:rPr>
        <w:t xml:space="preserve"> </w:t>
      </w:r>
      <w:r>
        <w:rPr>
          <w:sz w:val="28"/>
        </w:rPr>
        <w:t>персональных</w:t>
      </w:r>
      <w:r>
        <w:rPr>
          <w:spacing w:val="-7"/>
          <w:sz w:val="28"/>
        </w:rPr>
        <w:t xml:space="preserve"> </w:t>
      </w:r>
      <w:r>
        <w:rPr>
          <w:sz w:val="28"/>
        </w:rPr>
        <w:t>данных</w:t>
      </w:r>
      <w:r>
        <w:rPr>
          <w:spacing w:val="-7"/>
          <w:sz w:val="28"/>
        </w:rPr>
        <w:t xml:space="preserve"> </w:t>
      </w:r>
      <w:r>
        <w:rPr>
          <w:sz w:val="28"/>
        </w:rPr>
        <w:t>осуществляется</w:t>
      </w:r>
      <w:r>
        <w:rPr>
          <w:spacing w:val="-10"/>
          <w:sz w:val="28"/>
        </w:rPr>
        <w:t xml:space="preserve"> </w:t>
      </w:r>
      <w:r>
        <w:rPr>
          <w:spacing w:val="-2"/>
          <w:sz w:val="28"/>
        </w:rPr>
        <w:t>путем:</w:t>
      </w:r>
    </w:p>
    <w:p w14:paraId="770108F9">
      <w:pPr>
        <w:pStyle w:val="8"/>
        <w:numPr>
          <w:ilvl w:val="0"/>
          <w:numId w:val="2"/>
        </w:numPr>
        <w:tabs>
          <w:tab w:val="left" w:pos="164"/>
        </w:tabs>
        <w:spacing w:before="0" w:after="0" w:line="322" w:lineRule="exact"/>
        <w:ind w:left="164" w:right="0" w:hanging="162"/>
        <w:jc w:val="left"/>
        <w:rPr>
          <w:sz w:val="28"/>
        </w:rPr>
      </w:pPr>
      <w:r>
        <w:rPr>
          <w:sz w:val="28"/>
        </w:rPr>
        <w:t>получения</w:t>
      </w:r>
      <w:r>
        <w:rPr>
          <w:spacing w:val="-13"/>
          <w:sz w:val="28"/>
        </w:rPr>
        <w:t xml:space="preserve"> </w:t>
      </w:r>
      <w:r>
        <w:rPr>
          <w:sz w:val="28"/>
        </w:rPr>
        <w:t>оригиналов</w:t>
      </w:r>
      <w:r>
        <w:rPr>
          <w:spacing w:val="-10"/>
          <w:sz w:val="28"/>
        </w:rPr>
        <w:t xml:space="preserve"> </w:t>
      </w:r>
      <w:r>
        <w:rPr>
          <w:sz w:val="28"/>
        </w:rPr>
        <w:t>необходимых</w:t>
      </w:r>
      <w:r>
        <w:rPr>
          <w:spacing w:val="-13"/>
          <w:sz w:val="28"/>
        </w:rPr>
        <w:t xml:space="preserve"> </w:t>
      </w:r>
      <w:r>
        <w:rPr>
          <w:spacing w:val="-2"/>
          <w:sz w:val="28"/>
        </w:rPr>
        <w:t>документов;</w:t>
      </w:r>
    </w:p>
    <w:p w14:paraId="541E3928">
      <w:pPr>
        <w:pStyle w:val="8"/>
        <w:numPr>
          <w:ilvl w:val="0"/>
          <w:numId w:val="2"/>
        </w:numPr>
        <w:tabs>
          <w:tab w:val="left" w:pos="164"/>
        </w:tabs>
        <w:spacing w:before="0" w:after="0" w:line="322" w:lineRule="exact"/>
        <w:ind w:left="164" w:right="0" w:hanging="162"/>
        <w:jc w:val="left"/>
        <w:rPr>
          <w:sz w:val="28"/>
        </w:rPr>
      </w:pPr>
      <w:r>
        <w:rPr>
          <w:sz w:val="28"/>
        </w:rPr>
        <w:t>копирования</w:t>
      </w:r>
      <w:r>
        <w:rPr>
          <w:spacing w:val="-11"/>
          <w:sz w:val="28"/>
        </w:rPr>
        <w:t xml:space="preserve"> </w:t>
      </w:r>
      <w:r>
        <w:rPr>
          <w:sz w:val="28"/>
        </w:rPr>
        <w:t>оригиналов</w:t>
      </w:r>
      <w:r>
        <w:rPr>
          <w:spacing w:val="-10"/>
          <w:sz w:val="28"/>
        </w:rPr>
        <w:t xml:space="preserve"> </w:t>
      </w:r>
      <w:r>
        <w:rPr>
          <w:spacing w:val="-2"/>
          <w:sz w:val="28"/>
        </w:rPr>
        <w:t>документов;</w:t>
      </w:r>
    </w:p>
    <w:p w14:paraId="2721EA4F">
      <w:pPr>
        <w:pStyle w:val="8"/>
        <w:numPr>
          <w:ilvl w:val="0"/>
          <w:numId w:val="2"/>
        </w:numPr>
        <w:tabs>
          <w:tab w:val="left" w:pos="297"/>
          <w:tab w:val="left" w:pos="1582"/>
          <w:tab w:val="left" w:pos="2879"/>
          <w:tab w:val="left" w:pos="5430"/>
          <w:tab w:val="left" w:pos="7454"/>
        </w:tabs>
        <w:spacing w:before="0" w:after="0" w:line="240" w:lineRule="auto"/>
        <w:ind w:left="2" w:right="145" w:firstLine="0"/>
        <w:jc w:val="left"/>
        <w:rPr>
          <w:sz w:val="28"/>
        </w:rPr>
      </w:pPr>
      <w:r>
        <w:rPr>
          <w:spacing w:val="-2"/>
          <w:sz w:val="28"/>
        </w:rPr>
        <w:t>внесения</w:t>
      </w:r>
      <w:r>
        <w:rPr>
          <w:sz w:val="28"/>
        </w:rPr>
        <w:tab/>
      </w:r>
      <w:r>
        <w:rPr>
          <w:spacing w:val="-2"/>
          <w:sz w:val="28"/>
        </w:rPr>
        <w:t>сведений</w:t>
      </w:r>
      <w:r>
        <w:rPr>
          <w:sz w:val="28"/>
        </w:rPr>
        <w:tab/>
      </w:r>
      <w:r>
        <w:rPr>
          <w:sz w:val="28"/>
        </w:rPr>
        <w:t>в</w:t>
      </w:r>
      <w:r>
        <w:rPr>
          <w:spacing w:val="80"/>
          <w:sz w:val="28"/>
        </w:rPr>
        <w:t xml:space="preserve"> </w:t>
      </w:r>
      <w:r>
        <w:rPr>
          <w:sz w:val="28"/>
        </w:rPr>
        <w:t>учетные</w:t>
      </w:r>
      <w:r>
        <w:rPr>
          <w:spacing w:val="80"/>
          <w:sz w:val="28"/>
        </w:rPr>
        <w:t xml:space="preserve"> </w:t>
      </w:r>
      <w:r>
        <w:rPr>
          <w:sz w:val="28"/>
        </w:rPr>
        <w:t>формы</w:t>
      </w:r>
      <w:r>
        <w:rPr>
          <w:sz w:val="28"/>
        </w:rPr>
        <w:tab/>
      </w:r>
      <w:r>
        <w:rPr>
          <w:sz w:val="28"/>
        </w:rPr>
        <w:t>(на</w:t>
      </w:r>
      <w:r>
        <w:rPr>
          <w:spacing w:val="80"/>
          <w:sz w:val="28"/>
        </w:rPr>
        <w:t xml:space="preserve"> </w:t>
      </w:r>
      <w:r>
        <w:rPr>
          <w:sz w:val="28"/>
        </w:rPr>
        <w:t>бумажных</w:t>
      </w:r>
      <w:r>
        <w:rPr>
          <w:sz w:val="28"/>
        </w:rPr>
        <w:tab/>
      </w:r>
      <w:r>
        <w:rPr>
          <w:sz w:val="28"/>
        </w:rPr>
        <w:t>и</w:t>
      </w:r>
      <w:r>
        <w:rPr>
          <w:spacing w:val="80"/>
          <w:sz w:val="28"/>
        </w:rPr>
        <w:t xml:space="preserve"> </w:t>
      </w:r>
      <w:r>
        <w:rPr>
          <w:sz w:val="28"/>
        </w:rPr>
        <w:t xml:space="preserve">электронных </w:t>
      </w:r>
      <w:r>
        <w:rPr>
          <w:spacing w:val="-2"/>
          <w:sz w:val="28"/>
        </w:rPr>
        <w:t>носителях);</w:t>
      </w:r>
    </w:p>
    <w:p w14:paraId="1C423304">
      <w:pPr>
        <w:pStyle w:val="8"/>
        <w:numPr>
          <w:ilvl w:val="0"/>
          <w:numId w:val="2"/>
        </w:numPr>
        <w:tabs>
          <w:tab w:val="left" w:pos="164"/>
        </w:tabs>
        <w:spacing w:before="2" w:after="0" w:line="322" w:lineRule="exact"/>
        <w:ind w:left="164" w:right="0" w:hanging="162"/>
        <w:jc w:val="left"/>
        <w:rPr>
          <w:sz w:val="28"/>
        </w:rPr>
      </w:pPr>
      <w:r>
        <w:rPr>
          <w:sz w:val="28"/>
        </w:rPr>
        <w:t>формирования</w:t>
      </w:r>
      <w:r>
        <w:rPr>
          <w:spacing w:val="-11"/>
          <w:sz w:val="28"/>
        </w:rPr>
        <w:t xml:space="preserve"> </w:t>
      </w:r>
      <w:r>
        <w:rPr>
          <w:sz w:val="28"/>
        </w:rPr>
        <w:t>персональных</w:t>
      </w:r>
      <w:r>
        <w:rPr>
          <w:spacing w:val="-9"/>
          <w:sz w:val="28"/>
        </w:rPr>
        <w:t xml:space="preserve"> </w:t>
      </w:r>
      <w:r>
        <w:rPr>
          <w:sz w:val="28"/>
        </w:rPr>
        <w:t>данных</w:t>
      </w:r>
      <w:r>
        <w:rPr>
          <w:spacing w:val="-6"/>
          <w:sz w:val="28"/>
        </w:rPr>
        <w:t xml:space="preserve"> </w:t>
      </w:r>
      <w:r>
        <w:rPr>
          <w:sz w:val="28"/>
        </w:rPr>
        <w:t>в</w:t>
      </w:r>
      <w:r>
        <w:rPr>
          <w:spacing w:val="-9"/>
          <w:sz w:val="28"/>
        </w:rPr>
        <w:t xml:space="preserve"> </w:t>
      </w:r>
      <w:r>
        <w:rPr>
          <w:sz w:val="28"/>
        </w:rPr>
        <w:t>ходе</w:t>
      </w:r>
      <w:r>
        <w:rPr>
          <w:spacing w:val="-7"/>
          <w:sz w:val="28"/>
        </w:rPr>
        <w:t xml:space="preserve"> </w:t>
      </w:r>
      <w:r>
        <w:rPr>
          <w:sz w:val="28"/>
        </w:rPr>
        <w:t>кадровой</w:t>
      </w:r>
      <w:r>
        <w:rPr>
          <w:spacing w:val="-8"/>
          <w:sz w:val="28"/>
        </w:rPr>
        <w:t xml:space="preserve"> </w:t>
      </w:r>
      <w:r>
        <w:rPr>
          <w:spacing w:val="-2"/>
          <w:sz w:val="28"/>
        </w:rPr>
        <w:t>работы;</w:t>
      </w:r>
    </w:p>
    <w:p w14:paraId="09E8D1AC">
      <w:pPr>
        <w:pStyle w:val="8"/>
        <w:numPr>
          <w:ilvl w:val="0"/>
          <w:numId w:val="2"/>
        </w:numPr>
        <w:tabs>
          <w:tab w:val="left" w:pos="335"/>
          <w:tab w:val="left" w:pos="1659"/>
          <w:tab w:val="left" w:pos="3594"/>
          <w:tab w:val="left" w:pos="4728"/>
          <w:tab w:val="left" w:pos="5099"/>
          <w:tab w:val="left" w:pos="7452"/>
          <w:tab w:val="left" w:pos="8704"/>
        </w:tabs>
        <w:spacing w:before="0" w:after="0" w:line="240" w:lineRule="auto"/>
        <w:ind w:left="2" w:right="146" w:firstLine="0"/>
        <w:jc w:val="left"/>
        <w:rPr>
          <w:sz w:val="28"/>
        </w:rPr>
      </w:pPr>
      <w:r>
        <w:rPr>
          <w:spacing w:val="-2"/>
          <w:sz w:val="28"/>
        </w:rPr>
        <w:t>внесения</w:t>
      </w:r>
      <w:r>
        <w:rPr>
          <w:sz w:val="28"/>
        </w:rPr>
        <w:tab/>
      </w:r>
      <w:r>
        <w:rPr>
          <w:spacing w:val="-2"/>
          <w:sz w:val="28"/>
        </w:rPr>
        <w:t>персональных</w:t>
      </w:r>
      <w:r>
        <w:rPr>
          <w:sz w:val="28"/>
        </w:rPr>
        <w:tab/>
      </w:r>
      <w:r>
        <w:rPr>
          <w:spacing w:val="-2"/>
          <w:sz w:val="28"/>
        </w:rPr>
        <w:t>данных</w:t>
      </w:r>
      <w:r>
        <w:rPr>
          <w:sz w:val="28"/>
        </w:rPr>
        <w:tab/>
      </w:r>
      <w:r>
        <w:rPr>
          <w:spacing w:val="-10"/>
          <w:sz w:val="28"/>
        </w:rPr>
        <w:t>в</w:t>
      </w:r>
      <w:r>
        <w:rPr>
          <w:sz w:val="28"/>
        </w:rPr>
        <w:tab/>
      </w:r>
      <w:r>
        <w:rPr>
          <w:spacing w:val="-2"/>
          <w:sz w:val="28"/>
        </w:rPr>
        <w:t>информационные</w:t>
      </w:r>
      <w:r>
        <w:rPr>
          <w:sz w:val="28"/>
        </w:rPr>
        <w:tab/>
      </w:r>
      <w:r>
        <w:rPr>
          <w:spacing w:val="-2"/>
          <w:sz w:val="28"/>
        </w:rPr>
        <w:t>системы</w:t>
      </w:r>
      <w:r>
        <w:rPr>
          <w:sz w:val="28"/>
        </w:rPr>
        <w:tab/>
      </w:r>
      <w:r>
        <w:rPr>
          <w:spacing w:val="-4"/>
          <w:sz w:val="28"/>
        </w:rPr>
        <w:t>КС</w:t>
      </w:r>
      <w:r>
        <w:rPr>
          <w:spacing w:val="-4"/>
          <w:sz w:val="28"/>
          <w:lang w:val="ru-RU"/>
        </w:rPr>
        <w:t>К</w:t>
      </w:r>
      <w:r>
        <w:rPr>
          <w:spacing w:val="-4"/>
          <w:sz w:val="28"/>
        </w:rPr>
        <w:t xml:space="preserve">, </w:t>
      </w:r>
      <w:r>
        <w:rPr>
          <w:sz w:val="28"/>
        </w:rPr>
        <w:t>используемые в целях кадровой работы.</w:t>
      </w:r>
    </w:p>
    <w:p w14:paraId="697C8BED">
      <w:pPr>
        <w:pStyle w:val="6"/>
        <w:ind w:right="146" w:firstLine="837"/>
      </w:pPr>
      <w:r>
        <w:t>Сбор (получение), запись, систематизация, накопление и уточнение (обновление, изменение) персональных данных осуществляется путем получения персональных данных непосредственно от субъектов персональных данных.</w:t>
      </w:r>
    </w:p>
    <w:p w14:paraId="07D6A930">
      <w:pPr>
        <w:pStyle w:val="8"/>
        <w:numPr>
          <w:ilvl w:val="1"/>
          <w:numId w:val="1"/>
        </w:numPr>
        <w:tabs>
          <w:tab w:val="left" w:pos="1439"/>
        </w:tabs>
        <w:spacing w:before="0" w:after="0" w:line="240" w:lineRule="auto"/>
        <w:ind w:left="-47" w:leftChars="0" w:right="144" w:firstLine="851" w:firstLineChars="0"/>
        <w:jc w:val="both"/>
        <w:rPr>
          <w:sz w:val="28"/>
          <w:highlight w:val="none"/>
        </w:rPr>
      </w:pPr>
      <w:r>
        <w:rPr>
          <w:sz w:val="28"/>
        </w:rPr>
        <w:t>Не допускается раскрытие третьим лицам и распространение персональных</w:t>
      </w:r>
      <w:r>
        <w:rPr>
          <w:spacing w:val="-10"/>
          <w:sz w:val="28"/>
        </w:rPr>
        <w:t xml:space="preserve"> </w:t>
      </w:r>
      <w:r>
        <w:rPr>
          <w:sz w:val="28"/>
        </w:rPr>
        <w:t>данных</w:t>
      </w:r>
      <w:r>
        <w:rPr>
          <w:spacing w:val="-10"/>
          <w:sz w:val="28"/>
        </w:rPr>
        <w:t xml:space="preserve"> </w:t>
      </w:r>
      <w:r>
        <w:rPr>
          <w:sz w:val="28"/>
        </w:rPr>
        <w:t>без</w:t>
      </w:r>
      <w:r>
        <w:rPr>
          <w:spacing w:val="-11"/>
          <w:sz w:val="28"/>
        </w:rPr>
        <w:t xml:space="preserve"> </w:t>
      </w:r>
      <w:r>
        <w:rPr>
          <w:sz w:val="28"/>
        </w:rPr>
        <w:t>согласия</w:t>
      </w:r>
      <w:r>
        <w:rPr>
          <w:spacing w:val="-11"/>
          <w:sz w:val="28"/>
        </w:rPr>
        <w:t xml:space="preserve"> </w:t>
      </w:r>
      <w:r>
        <w:rPr>
          <w:sz w:val="28"/>
        </w:rPr>
        <w:t>субъекта</w:t>
      </w:r>
      <w:r>
        <w:rPr>
          <w:spacing w:val="-11"/>
          <w:sz w:val="28"/>
        </w:rPr>
        <w:t xml:space="preserve"> </w:t>
      </w:r>
      <w:r>
        <w:rPr>
          <w:sz w:val="28"/>
        </w:rPr>
        <w:t>персональных</w:t>
      </w:r>
      <w:r>
        <w:rPr>
          <w:spacing w:val="-10"/>
          <w:sz w:val="28"/>
        </w:rPr>
        <w:t xml:space="preserve"> </w:t>
      </w:r>
      <w:r>
        <w:rPr>
          <w:sz w:val="28"/>
        </w:rPr>
        <w:t>данных,</w:t>
      </w:r>
      <w:r>
        <w:rPr>
          <w:spacing w:val="-12"/>
          <w:sz w:val="28"/>
        </w:rPr>
        <w:t xml:space="preserve"> </w:t>
      </w:r>
      <w:r>
        <w:rPr>
          <w:sz w:val="28"/>
        </w:rPr>
        <w:t>если</w:t>
      </w:r>
      <w:r>
        <w:rPr>
          <w:spacing w:val="-11"/>
          <w:sz w:val="28"/>
        </w:rPr>
        <w:t xml:space="preserve"> </w:t>
      </w:r>
      <w:r>
        <w:rPr>
          <w:sz w:val="28"/>
        </w:rPr>
        <w:t xml:space="preserve">иное не предусмотрено Федеральным законом. </w:t>
      </w:r>
      <w:r>
        <w:rPr>
          <w:sz w:val="28"/>
          <w:highlight w:val="none"/>
        </w:rPr>
        <w:t>Согласие на обработку персональных данных, разрешенных субъектом персональных данных для распространения,</w:t>
      </w:r>
      <w:r>
        <w:rPr>
          <w:spacing w:val="56"/>
          <w:sz w:val="28"/>
          <w:highlight w:val="none"/>
        </w:rPr>
        <w:t xml:space="preserve">  </w:t>
      </w:r>
      <w:r>
        <w:rPr>
          <w:sz w:val="28"/>
          <w:highlight w:val="none"/>
        </w:rPr>
        <w:t>оформляется</w:t>
      </w:r>
      <w:r>
        <w:rPr>
          <w:spacing w:val="59"/>
          <w:sz w:val="28"/>
          <w:highlight w:val="none"/>
        </w:rPr>
        <w:t xml:space="preserve">  </w:t>
      </w:r>
      <w:r>
        <w:rPr>
          <w:sz w:val="28"/>
          <w:highlight w:val="none"/>
        </w:rPr>
        <w:t>отдельно</w:t>
      </w:r>
      <w:r>
        <w:rPr>
          <w:spacing w:val="60"/>
          <w:sz w:val="28"/>
          <w:highlight w:val="none"/>
        </w:rPr>
        <w:t xml:space="preserve">  </w:t>
      </w:r>
      <w:r>
        <w:rPr>
          <w:sz w:val="28"/>
          <w:highlight w:val="none"/>
        </w:rPr>
        <w:t>от</w:t>
      </w:r>
      <w:r>
        <w:rPr>
          <w:spacing w:val="59"/>
          <w:sz w:val="28"/>
          <w:highlight w:val="none"/>
        </w:rPr>
        <w:t xml:space="preserve">  </w:t>
      </w:r>
      <w:r>
        <w:rPr>
          <w:sz w:val="28"/>
          <w:highlight w:val="none"/>
        </w:rPr>
        <w:t>иных</w:t>
      </w:r>
      <w:r>
        <w:rPr>
          <w:spacing w:val="61"/>
          <w:sz w:val="28"/>
          <w:highlight w:val="none"/>
        </w:rPr>
        <w:t xml:space="preserve">  </w:t>
      </w:r>
      <w:r>
        <w:rPr>
          <w:sz w:val="28"/>
          <w:highlight w:val="none"/>
        </w:rPr>
        <w:t>согласий</w:t>
      </w:r>
      <w:r>
        <w:rPr>
          <w:spacing w:val="60"/>
          <w:sz w:val="28"/>
          <w:highlight w:val="none"/>
        </w:rPr>
        <w:t xml:space="preserve">  </w:t>
      </w:r>
      <w:r>
        <w:rPr>
          <w:spacing w:val="-2"/>
          <w:sz w:val="28"/>
          <w:highlight w:val="none"/>
        </w:rPr>
        <w:t>субъекта</w:t>
      </w:r>
    </w:p>
    <w:p w14:paraId="3D6B350B">
      <w:pPr>
        <w:pStyle w:val="8"/>
        <w:spacing w:after="0" w:line="240" w:lineRule="auto"/>
        <w:jc w:val="both"/>
        <w:rPr>
          <w:sz w:val="28"/>
          <w:highlight w:val="none"/>
        </w:rPr>
        <w:sectPr>
          <w:pgSz w:w="11910" w:h="16840"/>
          <w:pgMar w:top="1040" w:right="708" w:bottom="280" w:left="1700" w:header="719" w:footer="0" w:gutter="0"/>
          <w:cols w:space="720" w:num="1"/>
        </w:sectPr>
      </w:pPr>
    </w:p>
    <w:p w14:paraId="42591398">
      <w:pPr>
        <w:pStyle w:val="6"/>
        <w:spacing w:before="79" w:line="242" w:lineRule="auto"/>
        <w:ind w:right="137"/>
        <w:rPr>
          <w:highlight w:val="none"/>
        </w:rPr>
      </w:pPr>
      <w:r>
        <w:rPr>
          <w:highlight w:val="none"/>
        </w:rPr>
        <w:t xml:space="preserve">персональных данных на обработку его персональных данных по форме согласно приложению № </w:t>
      </w:r>
      <w:r>
        <w:rPr>
          <w:rFonts w:hint="default"/>
          <w:highlight w:val="none"/>
          <w:lang w:val="ru-RU"/>
        </w:rPr>
        <w:t>2</w:t>
      </w:r>
      <w:r>
        <w:rPr>
          <w:highlight w:val="none"/>
        </w:rPr>
        <w:t xml:space="preserve"> к настоящему Положению.</w:t>
      </w:r>
    </w:p>
    <w:p w14:paraId="162E89E8">
      <w:pPr>
        <w:pStyle w:val="6"/>
        <w:ind w:right="140" w:firstLine="851"/>
      </w:pPr>
      <w:r>
        <w:t>При передаче персональных данных субъекта персональных данных работодатель должен соблюдать следующие требования: предупредить лиц, получающих персональные данные, о том, что эти данные могут быть использованы лишь в целях, для которых они сообщены, и требовать от этих лиц подтверждения того, что это правило соблюдено.</w:t>
      </w:r>
    </w:p>
    <w:p w14:paraId="61E1EBDD">
      <w:pPr>
        <w:pStyle w:val="8"/>
        <w:numPr>
          <w:ilvl w:val="1"/>
          <w:numId w:val="1"/>
        </w:numPr>
        <w:tabs>
          <w:tab w:val="left" w:pos="1334"/>
        </w:tabs>
        <w:spacing w:before="0" w:after="0" w:line="240" w:lineRule="auto"/>
        <w:ind w:left="-47" w:leftChars="0" w:right="145" w:firstLine="851" w:firstLineChars="0"/>
        <w:jc w:val="both"/>
        <w:rPr>
          <w:sz w:val="28"/>
          <w:highlight w:val="none"/>
        </w:rPr>
      </w:pPr>
      <w:r>
        <w:rPr>
          <w:sz w:val="28"/>
          <w:highlight w:val="none"/>
        </w:rPr>
        <w:t>Согласие</w:t>
      </w:r>
      <w:r>
        <w:rPr>
          <w:spacing w:val="-15"/>
          <w:sz w:val="28"/>
          <w:highlight w:val="none"/>
        </w:rPr>
        <w:t xml:space="preserve"> </w:t>
      </w:r>
      <w:r>
        <w:rPr>
          <w:sz w:val="28"/>
          <w:highlight w:val="none"/>
        </w:rPr>
        <w:t>на</w:t>
      </w:r>
      <w:r>
        <w:rPr>
          <w:spacing w:val="-15"/>
          <w:sz w:val="28"/>
          <w:highlight w:val="none"/>
        </w:rPr>
        <w:t xml:space="preserve"> </w:t>
      </w:r>
      <w:r>
        <w:rPr>
          <w:sz w:val="28"/>
          <w:highlight w:val="none"/>
        </w:rPr>
        <w:t>обработку</w:t>
      </w:r>
      <w:r>
        <w:rPr>
          <w:spacing w:val="-15"/>
          <w:sz w:val="28"/>
          <w:highlight w:val="none"/>
        </w:rPr>
        <w:t xml:space="preserve"> </w:t>
      </w:r>
      <w:r>
        <w:rPr>
          <w:sz w:val="28"/>
          <w:highlight w:val="none"/>
        </w:rPr>
        <w:t>персональных</w:t>
      </w:r>
      <w:r>
        <w:rPr>
          <w:spacing w:val="-15"/>
          <w:sz w:val="28"/>
          <w:highlight w:val="none"/>
        </w:rPr>
        <w:t xml:space="preserve"> </w:t>
      </w:r>
      <w:r>
        <w:rPr>
          <w:sz w:val="28"/>
          <w:highlight w:val="none"/>
        </w:rPr>
        <w:t>данных</w:t>
      </w:r>
      <w:r>
        <w:rPr>
          <w:spacing w:val="-15"/>
          <w:sz w:val="28"/>
          <w:highlight w:val="none"/>
        </w:rPr>
        <w:t xml:space="preserve"> </w:t>
      </w:r>
      <w:r>
        <w:rPr>
          <w:sz w:val="28"/>
          <w:highlight w:val="none"/>
        </w:rPr>
        <w:t>может</w:t>
      </w:r>
      <w:r>
        <w:rPr>
          <w:spacing w:val="-16"/>
          <w:sz w:val="28"/>
          <w:highlight w:val="none"/>
        </w:rPr>
        <w:t xml:space="preserve"> </w:t>
      </w:r>
      <w:r>
        <w:rPr>
          <w:sz w:val="28"/>
          <w:highlight w:val="none"/>
        </w:rPr>
        <w:t>быть</w:t>
      </w:r>
      <w:r>
        <w:rPr>
          <w:spacing w:val="-16"/>
          <w:sz w:val="28"/>
          <w:highlight w:val="none"/>
        </w:rPr>
        <w:t xml:space="preserve"> </w:t>
      </w:r>
      <w:r>
        <w:rPr>
          <w:sz w:val="28"/>
          <w:highlight w:val="none"/>
        </w:rPr>
        <w:t xml:space="preserve">отозвано субъектом персональных данных (приложение № </w:t>
      </w:r>
      <w:r>
        <w:rPr>
          <w:rFonts w:hint="default"/>
          <w:sz w:val="28"/>
          <w:highlight w:val="none"/>
          <w:lang w:val="ru-RU"/>
        </w:rPr>
        <w:t>3</w:t>
      </w:r>
      <w:r>
        <w:rPr>
          <w:sz w:val="28"/>
          <w:highlight w:val="none"/>
        </w:rPr>
        <w:t xml:space="preserve"> к настоящему </w:t>
      </w:r>
      <w:r>
        <w:rPr>
          <w:spacing w:val="-2"/>
          <w:sz w:val="28"/>
          <w:highlight w:val="none"/>
        </w:rPr>
        <w:t>Положению).</w:t>
      </w:r>
    </w:p>
    <w:p w14:paraId="052575BF">
      <w:pPr>
        <w:pStyle w:val="8"/>
        <w:numPr>
          <w:ilvl w:val="1"/>
          <w:numId w:val="1"/>
        </w:numPr>
        <w:tabs>
          <w:tab w:val="left" w:pos="1367"/>
        </w:tabs>
        <w:spacing w:before="0" w:after="0" w:line="240" w:lineRule="auto"/>
        <w:ind w:left="-47" w:leftChars="0" w:right="147" w:firstLine="851" w:firstLineChars="0"/>
        <w:jc w:val="both"/>
        <w:rPr>
          <w:sz w:val="28"/>
        </w:rPr>
      </w:pPr>
      <w:r>
        <w:rPr>
          <w:sz w:val="28"/>
        </w:rPr>
        <w:t>Передача персональных данных органам дознания и следствия, в Федеральную налоговую службу, Пенсионный фонд Российской Федерации, Фонд социального страхования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w:t>
      </w:r>
    </w:p>
    <w:p w14:paraId="36CB3E05">
      <w:pPr>
        <w:pStyle w:val="8"/>
        <w:numPr>
          <w:ilvl w:val="1"/>
          <w:numId w:val="1"/>
        </w:numPr>
        <w:tabs>
          <w:tab w:val="left" w:pos="1377"/>
        </w:tabs>
        <w:spacing w:before="0" w:after="0" w:line="240" w:lineRule="auto"/>
        <w:ind w:left="-47" w:leftChars="0" w:right="145" w:firstLine="851" w:firstLineChars="0"/>
        <w:jc w:val="both"/>
        <w:rPr>
          <w:sz w:val="28"/>
        </w:rPr>
      </w:pPr>
      <w:r>
        <w:rPr>
          <w:sz w:val="28"/>
        </w:rPr>
        <w:t>При сборе персональных данных Оператор обеспечивает запись, систематизацию, накопление, хранение, уточнение (обновление, изменение), извлечение, использование, доступ, блокирование, удаление, уничтожение персональных данных.</w:t>
      </w:r>
    </w:p>
    <w:p w14:paraId="5327F264">
      <w:pPr>
        <w:pStyle w:val="8"/>
        <w:numPr>
          <w:ilvl w:val="1"/>
          <w:numId w:val="1"/>
        </w:numPr>
        <w:tabs>
          <w:tab w:val="left" w:pos="1582"/>
        </w:tabs>
        <w:spacing w:before="0" w:after="0" w:line="242" w:lineRule="auto"/>
        <w:ind w:left="-47" w:leftChars="0" w:right="145" w:firstLine="851" w:firstLineChars="0"/>
        <w:jc w:val="both"/>
        <w:rPr>
          <w:sz w:val="28"/>
        </w:rPr>
      </w:pPr>
      <w:r>
        <w:rPr>
          <w:sz w:val="28"/>
        </w:rPr>
        <w:t>КС</w:t>
      </w:r>
      <w:r>
        <w:rPr>
          <w:sz w:val="28"/>
          <w:lang w:val="ru-RU"/>
        </w:rPr>
        <w:t>К</w:t>
      </w:r>
      <w:r>
        <w:rPr>
          <w:sz w:val="28"/>
        </w:rPr>
        <w:t xml:space="preserve"> не производит трансграничную передачу (передачу на территорию иностранного государства) персональных данных.</w:t>
      </w:r>
    </w:p>
    <w:p w14:paraId="7F52A08B">
      <w:pPr>
        <w:pStyle w:val="8"/>
        <w:numPr>
          <w:ilvl w:val="1"/>
          <w:numId w:val="1"/>
        </w:numPr>
        <w:tabs>
          <w:tab w:val="left" w:pos="1517"/>
        </w:tabs>
        <w:spacing w:before="0" w:after="0" w:line="240" w:lineRule="auto"/>
        <w:ind w:left="-47" w:leftChars="0" w:right="142" w:firstLine="851" w:firstLineChars="0"/>
        <w:jc w:val="both"/>
        <w:rPr>
          <w:sz w:val="28"/>
        </w:rPr>
      </w:pPr>
      <w:r>
        <w:rPr>
          <w:sz w:val="28"/>
        </w:rPr>
        <w:t>Сроки обработки персональных данных в КС</w:t>
      </w:r>
      <w:r>
        <w:rPr>
          <w:sz w:val="28"/>
          <w:lang w:val="ru-RU"/>
        </w:rPr>
        <w:t>К</w:t>
      </w:r>
      <w:r>
        <w:rPr>
          <w:sz w:val="28"/>
        </w:rPr>
        <w:t xml:space="preserve"> определяются в соответствии с Федеральным законом «О персональных данных».</w:t>
      </w:r>
    </w:p>
    <w:p w14:paraId="2959272A">
      <w:pPr>
        <w:pStyle w:val="8"/>
        <w:numPr>
          <w:ilvl w:val="1"/>
          <w:numId w:val="1"/>
        </w:numPr>
        <w:tabs>
          <w:tab w:val="left" w:pos="1644"/>
        </w:tabs>
        <w:spacing w:before="0" w:after="0" w:line="240" w:lineRule="auto"/>
        <w:ind w:left="-47" w:leftChars="0" w:right="137" w:firstLine="851" w:firstLineChars="0"/>
        <w:jc w:val="both"/>
        <w:rPr>
          <w:sz w:val="28"/>
        </w:rPr>
      </w:pPr>
      <w:r>
        <w:rPr>
          <w:sz w:val="28"/>
        </w:rPr>
        <w:t>Обработка персональных данных субъектов персональных данных, указанных в пункте 3.1.2. настоящего Положения, осуществляется в течение</w:t>
      </w:r>
      <w:r>
        <w:rPr>
          <w:spacing w:val="-6"/>
          <w:sz w:val="28"/>
        </w:rPr>
        <w:t xml:space="preserve"> </w:t>
      </w:r>
      <w:r>
        <w:rPr>
          <w:sz w:val="28"/>
        </w:rPr>
        <w:t>всего</w:t>
      </w:r>
      <w:r>
        <w:rPr>
          <w:spacing w:val="-4"/>
          <w:sz w:val="28"/>
        </w:rPr>
        <w:t xml:space="preserve"> </w:t>
      </w:r>
      <w:r>
        <w:rPr>
          <w:sz w:val="28"/>
        </w:rPr>
        <w:t>периода</w:t>
      </w:r>
      <w:r>
        <w:rPr>
          <w:spacing w:val="-6"/>
          <w:sz w:val="28"/>
        </w:rPr>
        <w:t xml:space="preserve"> </w:t>
      </w:r>
      <w:r>
        <w:rPr>
          <w:sz w:val="28"/>
        </w:rPr>
        <w:t>прохождения</w:t>
      </w:r>
      <w:r>
        <w:rPr>
          <w:spacing w:val="-8"/>
          <w:sz w:val="28"/>
        </w:rPr>
        <w:t xml:space="preserve"> </w:t>
      </w:r>
      <w:r>
        <w:rPr>
          <w:sz w:val="28"/>
        </w:rPr>
        <w:t>ими</w:t>
      </w:r>
      <w:r>
        <w:rPr>
          <w:spacing w:val="-6"/>
          <w:sz w:val="28"/>
        </w:rPr>
        <w:t xml:space="preserve"> </w:t>
      </w:r>
      <w:r>
        <w:rPr>
          <w:sz w:val="28"/>
        </w:rPr>
        <w:t>гражданской</w:t>
      </w:r>
      <w:r>
        <w:rPr>
          <w:spacing w:val="-6"/>
          <w:sz w:val="28"/>
        </w:rPr>
        <w:t xml:space="preserve"> </w:t>
      </w:r>
      <w:r>
        <w:rPr>
          <w:sz w:val="28"/>
        </w:rPr>
        <w:t>службы</w:t>
      </w:r>
      <w:r>
        <w:rPr>
          <w:spacing w:val="-6"/>
          <w:sz w:val="28"/>
        </w:rPr>
        <w:t xml:space="preserve"> </w:t>
      </w:r>
      <w:r>
        <w:rPr>
          <w:sz w:val="28"/>
        </w:rPr>
        <w:t>или</w:t>
      </w:r>
      <w:r>
        <w:rPr>
          <w:spacing w:val="-6"/>
          <w:sz w:val="28"/>
        </w:rPr>
        <w:t xml:space="preserve"> </w:t>
      </w:r>
      <w:r>
        <w:rPr>
          <w:sz w:val="28"/>
        </w:rPr>
        <w:t>их</w:t>
      </w:r>
      <w:r>
        <w:rPr>
          <w:spacing w:val="-6"/>
          <w:sz w:val="28"/>
        </w:rPr>
        <w:t xml:space="preserve"> </w:t>
      </w:r>
      <w:r>
        <w:rPr>
          <w:sz w:val="28"/>
        </w:rPr>
        <w:t>работы.</w:t>
      </w:r>
    </w:p>
    <w:p w14:paraId="19ED28CA">
      <w:pPr>
        <w:pStyle w:val="8"/>
        <w:numPr>
          <w:ilvl w:val="1"/>
          <w:numId w:val="1"/>
        </w:numPr>
        <w:tabs>
          <w:tab w:val="left" w:pos="1471"/>
        </w:tabs>
        <w:spacing w:before="0" w:after="0" w:line="322" w:lineRule="exact"/>
        <w:ind w:left="1422" w:leftChars="0" w:right="0" w:hanging="632" w:firstLineChars="0"/>
        <w:jc w:val="both"/>
        <w:rPr>
          <w:sz w:val="28"/>
        </w:rPr>
      </w:pPr>
      <w:r>
        <w:rPr>
          <w:sz w:val="28"/>
        </w:rPr>
        <w:t>Условия</w:t>
      </w:r>
      <w:r>
        <w:rPr>
          <w:spacing w:val="-10"/>
          <w:sz w:val="28"/>
        </w:rPr>
        <w:t xml:space="preserve"> </w:t>
      </w:r>
      <w:r>
        <w:rPr>
          <w:sz w:val="28"/>
        </w:rPr>
        <w:t>прекращения</w:t>
      </w:r>
      <w:r>
        <w:rPr>
          <w:spacing w:val="-9"/>
          <w:sz w:val="28"/>
        </w:rPr>
        <w:t xml:space="preserve"> </w:t>
      </w:r>
      <w:r>
        <w:rPr>
          <w:sz w:val="28"/>
        </w:rPr>
        <w:t>обработки</w:t>
      </w:r>
      <w:r>
        <w:rPr>
          <w:spacing w:val="-9"/>
          <w:sz w:val="28"/>
        </w:rPr>
        <w:t xml:space="preserve"> </w:t>
      </w:r>
      <w:r>
        <w:rPr>
          <w:sz w:val="28"/>
        </w:rPr>
        <w:t>персональных</w:t>
      </w:r>
      <w:r>
        <w:rPr>
          <w:spacing w:val="-8"/>
          <w:sz w:val="28"/>
        </w:rPr>
        <w:t xml:space="preserve"> </w:t>
      </w:r>
      <w:r>
        <w:rPr>
          <w:sz w:val="28"/>
        </w:rPr>
        <w:t>данных</w:t>
      </w:r>
      <w:r>
        <w:rPr>
          <w:spacing w:val="-8"/>
          <w:sz w:val="28"/>
        </w:rPr>
        <w:t xml:space="preserve"> </w:t>
      </w:r>
      <w:r>
        <w:rPr>
          <w:spacing w:val="-4"/>
          <w:sz w:val="28"/>
        </w:rPr>
        <w:t>КС</w:t>
      </w:r>
      <w:r>
        <w:rPr>
          <w:spacing w:val="-4"/>
          <w:sz w:val="28"/>
          <w:lang w:val="ru-RU"/>
        </w:rPr>
        <w:t>К</w:t>
      </w:r>
      <w:r>
        <w:rPr>
          <w:spacing w:val="-4"/>
          <w:sz w:val="28"/>
        </w:rPr>
        <w:t>:</w:t>
      </w:r>
    </w:p>
    <w:p w14:paraId="23AAA5ED">
      <w:pPr>
        <w:pStyle w:val="8"/>
        <w:numPr>
          <w:ilvl w:val="0"/>
          <w:numId w:val="2"/>
        </w:numPr>
        <w:tabs>
          <w:tab w:val="left" w:pos="164"/>
        </w:tabs>
        <w:spacing w:before="0" w:after="0" w:line="322" w:lineRule="exact"/>
        <w:ind w:left="164" w:right="0" w:hanging="162"/>
        <w:jc w:val="left"/>
        <w:rPr>
          <w:sz w:val="28"/>
        </w:rPr>
      </w:pPr>
      <w:r>
        <w:rPr>
          <w:sz w:val="28"/>
        </w:rPr>
        <w:t>достижение</w:t>
      </w:r>
      <w:r>
        <w:rPr>
          <w:spacing w:val="-11"/>
          <w:sz w:val="28"/>
        </w:rPr>
        <w:t xml:space="preserve"> </w:t>
      </w:r>
      <w:r>
        <w:rPr>
          <w:sz w:val="28"/>
        </w:rPr>
        <w:t>целей</w:t>
      </w:r>
      <w:r>
        <w:rPr>
          <w:spacing w:val="-12"/>
          <w:sz w:val="28"/>
        </w:rPr>
        <w:t xml:space="preserve"> </w:t>
      </w:r>
      <w:r>
        <w:rPr>
          <w:sz w:val="28"/>
        </w:rPr>
        <w:t>обработки</w:t>
      </w:r>
      <w:r>
        <w:rPr>
          <w:spacing w:val="-10"/>
          <w:sz w:val="28"/>
        </w:rPr>
        <w:t xml:space="preserve"> </w:t>
      </w:r>
      <w:r>
        <w:rPr>
          <w:sz w:val="28"/>
        </w:rPr>
        <w:t>персональных</w:t>
      </w:r>
      <w:r>
        <w:rPr>
          <w:spacing w:val="-8"/>
          <w:sz w:val="28"/>
        </w:rPr>
        <w:t xml:space="preserve"> </w:t>
      </w:r>
      <w:r>
        <w:rPr>
          <w:spacing w:val="-2"/>
          <w:sz w:val="28"/>
        </w:rPr>
        <w:t>данных;</w:t>
      </w:r>
    </w:p>
    <w:p w14:paraId="3B3F0221">
      <w:pPr>
        <w:pStyle w:val="8"/>
        <w:numPr>
          <w:ilvl w:val="0"/>
          <w:numId w:val="2"/>
        </w:numPr>
        <w:tabs>
          <w:tab w:val="left" w:pos="164"/>
        </w:tabs>
        <w:spacing w:before="0" w:after="0" w:line="322" w:lineRule="exact"/>
        <w:ind w:left="164" w:right="0" w:hanging="162"/>
        <w:jc w:val="left"/>
        <w:rPr>
          <w:sz w:val="28"/>
        </w:rPr>
      </w:pPr>
      <w:r>
        <w:rPr>
          <w:sz w:val="28"/>
        </w:rPr>
        <w:t>утрата</w:t>
      </w:r>
      <w:r>
        <w:rPr>
          <w:spacing w:val="-10"/>
          <w:sz w:val="28"/>
        </w:rPr>
        <w:t xml:space="preserve"> </w:t>
      </w:r>
      <w:r>
        <w:rPr>
          <w:sz w:val="28"/>
        </w:rPr>
        <w:t>правовых</w:t>
      </w:r>
      <w:r>
        <w:rPr>
          <w:spacing w:val="-7"/>
          <w:sz w:val="28"/>
        </w:rPr>
        <w:t xml:space="preserve"> </w:t>
      </w:r>
      <w:r>
        <w:rPr>
          <w:sz w:val="28"/>
        </w:rPr>
        <w:t>оснований</w:t>
      </w:r>
      <w:r>
        <w:rPr>
          <w:spacing w:val="-11"/>
          <w:sz w:val="28"/>
        </w:rPr>
        <w:t xml:space="preserve"> </w:t>
      </w:r>
      <w:r>
        <w:rPr>
          <w:sz w:val="28"/>
        </w:rPr>
        <w:t>обработки</w:t>
      </w:r>
      <w:r>
        <w:rPr>
          <w:spacing w:val="-9"/>
          <w:sz w:val="28"/>
        </w:rPr>
        <w:t xml:space="preserve"> </w:t>
      </w:r>
      <w:r>
        <w:rPr>
          <w:sz w:val="28"/>
        </w:rPr>
        <w:t>персональных</w:t>
      </w:r>
      <w:r>
        <w:rPr>
          <w:spacing w:val="-10"/>
          <w:sz w:val="28"/>
        </w:rPr>
        <w:t xml:space="preserve"> </w:t>
      </w:r>
      <w:r>
        <w:rPr>
          <w:spacing w:val="-2"/>
          <w:sz w:val="28"/>
        </w:rPr>
        <w:t>данных;</w:t>
      </w:r>
    </w:p>
    <w:p w14:paraId="09020B30">
      <w:pPr>
        <w:pStyle w:val="8"/>
        <w:numPr>
          <w:ilvl w:val="0"/>
          <w:numId w:val="2"/>
        </w:numPr>
        <w:tabs>
          <w:tab w:val="left" w:pos="349"/>
          <w:tab w:val="left" w:pos="1812"/>
          <w:tab w:val="left" w:pos="2730"/>
          <w:tab w:val="left" w:pos="4058"/>
          <w:tab w:val="left" w:pos="5356"/>
          <w:tab w:val="left" w:pos="6049"/>
          <w:tab w:val="left" w:pos="6996"/>
          <w:tab w:val="left" w:pos="8296"/>
        </w:tabs>
        <w:spacing w:before="0" w:after="0" w:line="240" w:lineRule="auto"/>
        <w:ind w:left="2" w:right="146" w:firstLine="0"/>
        <w:jc w:val="left"/>
        <w:rPr>
          <w:sz w:val="28"/>
        </w:rPr>
      </w:pPr>
      <w:r>
        <w:rPr>
          <w:spacing w:val="-2"/>
          <w:sz w:val="28"/>
        </w:rPr>
        <w:t>истечение</w:t>
      </w:r>
      <w:r>
        <w:rPr>
          <w:sz w:val="28"/>
        </w:rPr>
        <w:tab/>
      </w:r>
      <w:r>
        <w:rPr>
          <w:spacing w:val="-4"/>
          <w:sz w:val="28"/>
        </w:rPr>
        <w:t>срока</w:t>
      </w:r>
      <w:r>
        <w:rPr>
          <w:sz w:val="28"/>
        </w:rPr>
        <w:tab/>
      </w:r>
      <w:r>
        <w:rPr>
          <w:spacing w:val="-2"/>
          <w:sz w:val="28"/>
        </w:rPr>
        <w:t>действия</w:t>
      </w:r>
      <w:r>
        <w:rPr>
          <w:sz w:val="28"/>
        </w:rPr>
        <w:tab/>
      </w:r>
      <w:r>
        <w:rPr>
          <w:spacing w:val="-2"/>
          <w:sz w:val="28"/>
        </w:rPr>
        <w:t>согласия</w:t>
      </w:r>
      <w:r>
        <w:rPr>
          <w:sz w:val="28"/>
        </w:rPr>
        <w:tab/>
      </w:r>
      <w:r>
        <w:rPr>
          <w:spacing w:val="-4"/>
          <w:sz w:val="28"/>
        </w:rPr>
        <w:t>или</w:t>
      </w:r>
      <w:r>
        <w:rPr>
          <w:sz w:val="28"/>
        </w:rPr>
        <w:tab/>
      </w:r>
      <w:r>
        <w:rPr>
          <w:spacing w:val="-2"/>
          <w:sz w:val="28"/>
        </w:rPr>
        <w:t>отзыв</w:t>
      </w:r>
      <w:r>
        <w:rPr>
          <w:sz w:val="28"/>
        </w:rPr>
        <w:tab/>
      </w:r>
      <w:r>
        <w:rPr>
          <w:spacing w:val="-2"/>
          <w:sz w:val="28"/>
        </w:rPr>
        <w:t>согласия</w:t>
      </w:r>
      <w:r>
        <w:rPr>
          <w:sz w:val="28"/>
        </w:rPr>
        <w:tab/>
      </w:r>
      <w:r>
        <w:rPr>
          <w:spacing w:val="-2"/>
          <w:sz w:val="28"/>
        </w:rPr>
        <w:t xml:space="preserve">субъекта </w:t>
      </w:r>
      <w:r>
        <w:rPr>
          <w:sz w:val="28"/>
        </w:rPr>
        <w:t>персональных данных на обработку его персональных данных;</w:t>
      </w:r>
    </w:p>
    <w:p w14:paraId="4867FF4C">
      <w:pPr>
        <w:pStyle w:val="8"/>
        <w:numPr>
          <w:ilvl w:val="0"/>
          <w:numId w:val="2"/>
        </w:numPr>
        <w:tabs>
          <w:tab w:val="left" w:pos="164"/>
        </w:tabs>
        <w:spacing w:before="0" w:after="0" w:line="321" w:lineRule="exact"/>
        <w:ind w:left="164" w:right="0" w:hanging="162"/>
        <w:jc w:val="left"/>
        <w:rPr>
          <w:sz w:val="28"/>
        </w:rPr>
      </w:pPr>
      <w:r>
        <w:rPr>
          <w:sz w:val="28"/>
        </w:rPr>
        <w:t>выявление</w:t>
      </w:r>
      <w:r>
        <w:rPr>
          <w:spacing w:val="-13"/>
          <w:sz w:val="28"/>
        </w:rPr>
        <w:t xml:space="preserve"> </w:t>
      </w:r>
      <w:r>
        <w:rPr>
          <w:sz w:val="28"/>
        </w:rPr>
        <w:t>неправомерной</w:t>
      </w:r>
      <w:r>
        <w:rPr>
          <w:spacing w:val="-14"/>
          <w:sz w:val="28"/>
        </w:rPr>
        <w:t xml:space="preserve"> </w:t>
      </w:r>
      <w:r>
        <w:rPr>
          <w:sz w:val="28"/>
        </w:rPr>
        <w:t>обработки</w:t>
      </w:r>
      <w:r>
        <w:rPr>
          <w:spacing w:val="-13"/>
          <w:sz w:val="28"/>
        </w:rPr>
        <w:t xml:space="preserve"> </w:t>
      </w:r>
      <w:r>
        <w:rPr>
          <w:sz w:val="28"/>
        </w:rPr>
        <w:t>персональных</w:t>
      </w:r>
      <w:r>
        <w:rPr>
          <w:spacing w:val="-13"/>
          <w:sz w:val="28"/>
        </w:rPr>
        <w:t xml:space="preserve"> </w:t>
      </w:r>
      <w:r>
        <w:rPr>
          <w:spacing w:val="-2"/>
          <w:sz w:val="28"/>
        </w:rPr>
        <w:t>данных.</w:t>
      </w:r>
    </w:p>
    <w:p w14:paraId="1D6384BE">
      <w:pPr>
        <w:pStyle w:val="8"/>
        <w:numPr>
          <w:ilvl w:val="1"/>
          <w:numId w:val="1"/>
        </w:numPr>
        <w:tabs>
          <w:tab w:val="left" w:pos="1328"/>
        </w:tabs>
        <w:spacing w:before="0" w:after="0" w:line="242" w:lineRule="auto"/>
        <w:ind w:left="-47" w:leftChars="0" w:right="142" w:firstLine="707" w:firstLineChars="0"/>
        <w:jc w:val="both"/>
        <w:rPr>
          <w:sz w:val="28"/>
        </w:rPr>
      </w:pPr>
      <w:r>
        <w:rPr>
          <w:sz w:val="28"/>
        </w:rPr>
        <w:t>Сроки</w:t>
      </w:r>
      <w:r>
        <w:rPr>
          <w:spacing w:val="-16"/>
          <w:sz w:val="28"/>
        </w:rPr>
        <w:t xml:space="preserve"> </w:t>
      </w:r>
      <w:r>
        <w:rPr>
          <w:sz w:val="28"/>
        </w:rPr>
        <w:t>хранения</w:t>
      </w:r>
      <w:r>
        <w:rPr>
          <w:spacing w:val="-14"/>
          <w:sz w:val="28"/>
        </w:rPr>
        <w:t xml:space="preserve"> </w:t>
      </w:r>
      <w:r>
        <w:rPr>
          <w:sz w:val="28"/>
        </w:rPr>
        <w:t>документов,</w:t>
      </w:r>
      <w:r>
        <w:rPr>
          <w:spacing w:val="-16"/>
          <w:sz w:val="28"/>
        </w:rPr>
        <w:t xml:space="preserve"> </w:t>
      </w:r>
      <w:r>
        <w:rPr>
          <w:sz w:val="28"/>
        </w:rPr>
        <w:t>в</w:t>
      </w:r>
      <w:r>
        <w:rPr>
          <w:spacing w:val="-17"/>
          <w:sz w:val="28"/>
        </w:rPr>
        <w:t xml:space="preserve"> </w:t>
      </w:r>
      <w:r>
        <w:rPr>
          <w:sz w:val="28"/>
        </w:rPr>
        <w:t>том</w:t>
      </w:r>
      <w:r>
        <w:rPr>
          <w:spacing w:val="-18"/>
          <w:sz w:val="28"/>
        </w:rPr>
        <w:t xml:space="preserve"> </w:t>
      </w:r>
      <w:r>
        <w:rPr>
          <w:sz w:val="28"/>
        </w:rPr>
        <w:t>числе</w:t>
      </w:r>
      <w:r>
        <w:rPr>
          <w:spacing w:val="-14"/>
          <w:sz w:val="28"/>
        </w:rPr>
        <w:t xml:space="preserve"> </w:t>
      </w:r>
      <w:r>
        <w:rPr>
          <w:sz w:val="28"/>
        </w:rPr>
        <w:t>электронных</w:t>
      </w:r>
      <w:r>
        <w:rPr>
          <w:spacing w:val="-16"/>
          <w:sz w:val="28"/>
        </w:rPr>
        <w:t xml:space="preserve"> </w:t>
      </w:r>
      <w:r>
        <w:rPr>
          <w:sz w:val="28"/>
        </w:rPr>
        <w:t>документов, содержащих персональные данные, определены номенклатурой дел КС</w:t>
      </w:r>
      <w:r>
        <w:rPr>
          <w:sz w:val="28"/>
          <w:lang w:val="ru-RU"/>
        </w:rPr>
        <w:t>К</w:t>
      </w:r>
      <w:r>
        <w:rPr>
          <w:sz w:val="28"/>
        </w:rPr>
        <w:t>.</w:t>
      </w:r>
    </w:p>
    <w:p w14:paraId="59ABC546">
      <w:pPr>
        <w:pStyle w:val="8"/>
        <w:numPr>
          <w:ilvl w:val="1"/>
          <w:numId w:val="1"/>
        </w:numPr>
        <w:tabs>
          <w:tab w:val="left" w:pos="1407"/>
        </w:tabs>
        <w:spacing w:before="0" w:after="0" w:line="240" w:lineRule="auto"/>
        <w:ind w:left="-47" w:leftChars="0" w:right="146" w:firstLine="707" w:firstLineChars="0"/>
        <w:jc w:val="both"/>
        <w:rPr>
          <w:sz w:val="28"/>
        </w:rPr>
      </w:pPr>
      <w:r>
        <w:rPr>
          <w:sz w:val="28"/>
        </w:rPr>
        <w:t xml:space="preserve">Лицом, ответственным за организацию обработки персональных данных и обеспечение безопасности персональных данных является </w:t>
      </w:r>
      <w:r>
        <w:rPr>
          <w:sz w:val="28"/>
          <w:lang w:val="ru-RU"/>
        </w:rPr>
        <w:t>председатель</w:t>
      </w:r>
      <w:r>
        <w:rPr>
          <w:sz w:val="28"/>
        </w:rPr>
        <w:t xml:space="preserve"> КС</w:t>
      </w:r>
      <w:r>
        <w:rPr>
          <w:sz w:val="28"/>
          <w:lang w:val="ru-RU"/>
        </w:rPr>
        <w:t>К</w:t>
      </w:r>
      <w:r>
        <w:rPr>
          <w:sz w:val="28"/>
        </w:rPr>
        <w:t>.</w:t>
      </w:r>
    </w:p>
    <w:p w14:paraId="4BBE0B35">
      <w:pPr>
        <w:pStyle w:val="8"/>
        <w:numPr>
          <w:ilvl w:val="1"/>
          <w:numId w:val="1"/>
        </w:numPr>
        <w:tabs>
          <w:tab w:val="left" w:pos="1340"/>
        </w:tabs>
        <w:spacing w:before="0" w:after="0" w:line="240" w:lineRule="auto"/>
        <w:ind w:left="-47" w:leftChars="0" w:right="137" w:firstLine="707" w:firstLineChars="0"/>
        <w:jc w:val="both"/>
        <w:rPr>
          <w:sz w:val="28"/>
          <w:highlight w:val="none"/>
        </w:rPr>
      </w:pPr>
      <w:r>
        <w:rPr>
          <w:sz w:val="28"/>
        </w:rPr>
        <w:t>Все</w:t>
      </w:r>
      <w:r>
        <w:rPr>
          <w:spacing w:val="-3"/>
          <w:sz w:val="28"/>
        </w:rPr>
        <w:t xml:space="preserve"> </w:t>
      </w:r>
      <w:r>
        <w:rPr>
          <w:sz w:val="28"/>
        </w:rPr>
        <w:t>работники</w:t>
      </w:r>
      <w:r>
        <w:rPr>
          <w:spacing w:val="-3"/>
          <w:sz w:val="28"/>
        </w:rPr>
        <w:t xml:space="preserve"> </w:t>
      </w:r>
      <w:r>
        <w:rPr>
          <w:sz w:val="28"/>
        </w:rPr>
        <w:t>КС</w:t>
      </w:r>
      <w:r>
        <w:rPr>
          <w:sz w:val="28"/>
          <w:lang w:val="ru-RU"/>
        </w:rPr>
        <w:t>К</w:t>
      </w:r>
      <w:r>
        <w:rPr>
          <w:sz w:val="28"/>
        </w:rPr>
        <w:t>,</w:t>
      </w:r>
      <w:r>
        <w:rPr>
          <w:spacing w:val="-4"/>
          <w:sz w:val="28"/>
        </w:rPr>
        <w:t xml:space="preserve"> </w:t>
      </w:r>
      <w:r>
        <w:rPr>
          <w:sz w:val="28"/>
        </w:rPr>
        <w:t>получившие</w:t>
      </w:r>
      <w:r>
        <w:rPr>
          <w:spacing w:val="-3"/>
          <w:sz w:val="28"/>
        </w:rPr>
        <w:t xml:space="preserve"> </w:t>
      </w:r>
      <w:r>
        <w:rPr>
          <w:sz w:val="28"/>
        </w:rPr>
        <w:t>доступ</w:t>
      </w:r>
      <w:r>
        <w:rPr>
          <w:spacing w:val="-1"/>
          <w:sz w:val="28"/>
        </w:rPr>
        <w:t xml:space="preserve"> </w:t>
      </w:r>
      <w:r>
        <w:rPr>
          <w:sz w:val="28"/>
        </w:rPr>
        <w:t>к</w:t>
      </w:r>
      <w:r>
        <w:rPr>
          <w:spacing w:val="-3"/>
          <w:sz w:val="28"/>
        </w:rPr>
        <w:t xml:space="preserve"> </w:t>
      </w:r>
      <w:r>
        <w:rPr>
          <w:sz w:val="28"/>
        </w:rPr>
        <w:t>персональным</w:t>
      </w:r>
      <w:r>
        <w:rPr>
          <w:spacing w:val="-3"/>
          <w:sz w:val="28"/>
        </w:rPr>
        <w:t xml:space="preserve"> </w:t>
      </w:r>
      <w:r>
        <w:rPr>
          <w:sz w:val="28"/>
        </w:rPr>
        <w:t xml:space="preserve">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 </w:t>
      </w:r>
      <w:r>
        <w:rPr>
          <w:sz w:val="28"/>
          <w:highlight w:val="none"/>
        </w:rPr>
        <w:t xml:space="preserve">Перечень сведений конфиденциального характера </w:t>
      </w:r>
      <w:r>
        <w:rPr>
          <w:sz w:val="28"/>
          <w:highlight w:val="none"/>
          <w:lang w:val="ru-RU"/>
        </w:rPr>
        <w:t>утверждён</w:t>
      </w:r>
      <w:r>
        <w:rPr>
          <w:sz w:val="28"/>
          <w:highlight w:val="none"/>
        </w:rPr>
        <w:t xml:space="preserve"> распоряжением председателя Контрольно-счетной палаты Кировской области (Приложение № 1 к распо</w:t>
      </w:r>
      <w:bookmarkStart w:id="0" w:name="_GoBack"/>
      <w:r>
        <w:rPr>
          <w:sz w:val="28"/>
          <w:highlight w:val="none"/>
        </w:rPr>
        <w:t xml:space="preserve">ряжению председателя Контрольно-счетной </w:t>
      </w:r>
      <w:r>
        <w:rPr>
          <w:sz w:val="28"/>
          <w:highlight w:val="none"/>
          <w:lang w:val="ru-RU"/>
        </w:rPr>
        <w:t>комиссии</w:t>
      </w:r>
      <w:r>
        <w:rPr>
          <w:rFonts w:hint="default"/>
          <w:sz w:val="28"/>
          <w:highlight w:val="none"/>
          <w:lang w:val="ru-RU"/>
        </w:rPr>
        <w:t xml:space="preserve"> Яранского района</w:t>
      </w:r>
      <w:r>
        <w:rPr>
          <w:sz w:val="28"/>
          <w:highlight w:val="none"/>
        </w:rPr>
        <w:t xml:space="preserve"> Кировской области от </w:t>
      </w:r>
      <w:r>
        <w:rPr>
          <w:rFonts w:hint="default"/>
          <w:sz w:val="28"/>
          <w:highlight w:val="none"/>
          <w:lang w:val="ru-RU"/>
        </w:rPr>
        <w:t>13</w:t>
      </w:r>
      <w:r>
        <w:rPr>
          <w:sz w:val="28"/>
          <w:highlight w:val="none"/>
        </w:rPr>
        <w:t>.</w:t>
      </w:r>
      <w:r>
        <w:rPr>
          <w:rFonts w:hint="default"/>
          <w:sz w:val="28"/>
          <w:highlight w:val="none"/>
          <w:lang w:val="ru-RU"/>
        </w:rPr>
        <w:t>01</w:t>
      </w:r>
      <w:r>
        <w:rPr>
          <w:sz w:val="28"/>
          <w:highlight w:val="none"/>
        </w:rPr>
        <w:t>.202</w:t>
      </w:r>
      <w:r>
        <w:rPr>
          <w:rFonts w:hint="default"/>
          <w:sz w:val="28"/>
          <w:highlight w:val="none"/>
          <w:lang w:val="ru-RU"/>
        </w:rPr>
        <w:t>5</w:t>
      </w:r>
      <w:r>
        <w:rPr>
          <w:sz w:val="28"/>
          <w:highlight w:val="none"/>
        </w:rPr>
        <w:t xml:space="preserve"> № </w:t>
      </w:r>
      <w:r>
        <w:rPr>
          <w:rFonts w:hint="default"/>
          <w:sz w:val="28"/>
          <w:highlight w:val="none"/>
          <w:lang w:val="ru-RU"/>
        </w:rPr>
        <w:t>1-ОД</w:t>
      </w:r>
      <w:r>
        <w:rPr>
          <w:sz w:val="28"/>
          <w:highlight w:val="none"/>
        </w:rPr>
        <w:t>).</w:t>
      </w:r>
    </w:p>
    <w:bookmarkEnd w:id="0"/>
    <w:p w14:paraId="66B7F750">
      <w:pPr>
        <w:pStyle w:val="8"/>
        <w:spacing w:after="0" w:line="240" w:lineRule="auto"/>
        <w:jc w:val="both"/>
        <w:rPr>
          <w:sz w:val="28"/>
          <w:highlight w:val="yellow"/>
        </w:rPr>
        <w:sectPr>
          <w:pgSz w:w="11910" w:h="16840"/>
          <w:pgMar w:top="1040" w:right="708" w:bottom="280" w:left="1700" w:header="719" w:footer="0" w:gutter="0"/>
          <w:cols w:space="720" w:num="1"/>
        </w:sectPr>
      </w:pPr>
    </w:p>
    <w:p w14:paraId="78E47C41">
      <w:pPr>
        <w:pStyle w:val="2"/>
        <w:numPr>
          <w:ilvl w:val="0"/>
          <w:numId w:val="1"/>
        </w:numPr>
        <w:tabs>
          <w:tab w:val="left" w:pos="990"/>
          <w:tab w:val="left" w:pos="3113"/>
        </w:tabs>
        <w:spacing w:before="79" w:after="0" w:line="242" w:lineRule="auto"/>
        <w:ind w:left="3113" w:right="347" w:hanging="2403"/>
        <w:jc w:val="left"/>
      </w:pPr>
      <w:r>
        <w:t>Удаление</w:t>
      </w:r>
      <w:r>
        <w:rPr>
          <w:spacing w:val="-6"/>
        </w:rPr>
        <w:t xml:space="preserve"> </w:t>
      </w:r>
      <w:r>
        <w:t>и</w:t>
      </w:r>
      <w:r>
        <w:rPr>
          <w:spacing w:val="-8"/>
        </w:rPr>
        <w:t xml:space="preserve"> </w:t>
      </w:r>
      <w:r>
        <w:t>уничтожение,</w:t>
      </w:r>
      <w:r>
        <w:rPr>
          <w:spacing w:val="-7"/>
        </w:rPr>
        <w:t xml:space="preserve"> </w:t>
      </w:r>
      <w:r>
        <w:t>обезличивание</w:t>
      </w:r>
      <w:r>
        <w:rPr>
          <w:spacing w:val="-6"/>
        </w:rPr>
        <w:t xml:space="preserve"> </w:t>
      </w:r>
      <w:r>
        <w:t>персональных</w:t>
      </w:r>
      <w:r>
        <w:rPr>
          <w:spacing w:val="-6"/>
        </w:rPr>
        <w:t xml:space="preserve"> </w:t>
      </w:r>
      <w:r>
        <w:t>данных и их материальных носителей</w:t>
      </w:r>
    </w:p>
    <w:p w14:paraId="3FBB18BE">
      <w:pPr>
        <w:pStyle w:val="8"/>
        <w:numPr>
          <w:ilvl w:val="1"/>
          <w:numId w:val="1"/>
        </w:numPr>
        <w:tabs>
          <w:tab w:val="left" w:pos="1342"/>
        </w:tabs>
        <w:spacing w:before="317" w:after="0" w:line="240" w:lineRule="auto"/>
        <w:ind w:left="-47" w:leftChars="0" w:right="136" w:firstLine="851" w:firstLineChars="0"/>
        <w:jc w:val="both"/>
        <w:rPr>
          <w:sz w:val="28"/>
        </w:rPr>
      </w:pPr>
      <w:r>
        <w:rPr>
          <w:sz w:val="28"/>
        </w:rPr>
        <w:t>При</w:t>
      </w:r>
      <w:r>
        <w:rPr>
          <w:spacing w:val="-8"/>
          <w:sz w:val="28"/>
        </w:rPr>
        <w:t xml:space="preserve"> </w:t>
      </w:r>
      <w:r>
        <w:rPr>
          <w:sz w:val="28"/>
        </w:rPr>
        <w:t>достижении</w:t>
      </w:r>
      <w:r>
        <w:rPr>
          <w:spacing w:val="-8"/>
          <w:sz w:val="28"/>
        </w:rPr>
        <w:t xml:space="preserve"> </w:t>
      </w:r>
      <w:r>
        <w:rPr>
          <w:sz w:val="28"/>
        </w:rPr>
        <w:t>целей</w:t>
      </w:r>
      <w:r>
        <w:rPr>
          <w:spacing w:val="-8"/>
          <w:sz w:val="28"/>
        </w:rPr>
        <w:t xml:space="preserve"> </w:t>
      </w:r>
      <w:r>
        <w:rPr>
          <w:sz w:val="28"/>
        </w:rPr>
        <w:t>обработки</w:t>
      </w:r>
      <w:r>
        <w:rPr>
          <w:spacing w:val="-4"/>
          <w:sz w:val="28"/>
        </w:rPr>
        <w:t xml:space="preserve"> </w:t>
      </w:r>
      <w:r>
        <w:rPr>
          <w:sz w:val="28"/>
        </w:rPr>
        <w:t>персональных</w:t>
      </w:r>
      <w:r>
        <w:rPr>
          <w:spacing w:val="-8"/>
          <w:sz w:val="28"/>
        </w:rPr>
        <w:t xml:space="preserve"> </w:t>
      </w:r>
      <w:r>
        <w:rPr>
          <w:sz w:val="28"/>
        </w:rPr>
        <w:t>данных,</w:t>
      </w:r>
      <w:r>
        <w:rPr>
          <w:spacing w:val="-9"/>
          <w:sz w:val="28"/>
        </w:rPr>
        <w:t xml:space="preserve"> </w:t>
      </w:r>
      <w:r>
        <w:rPr>
          <w:sz w:val="28"/>
        </w:rPr>
        <w:t>а</w:t>
      </w:r>
      <w:r>
        <w:rPr>
          <w:spacing w:val="-9"/>
          <w:sz w:val="28"/>
        </w:rPr>
        <w:t xml:space="preserve"> </w:t>
      </w:r>
      <w:r>
        <w:rPr>
          <w:sz w:val="28"/>
        </w:rPr>
        <w:t>также</w:t>
      </w:r>
      <w:r>
        <w:rPr>
          <w:spacing w:val="-8"/>
          <w:sz w:val="28"/>
        </w:rPr>
        <w:t xml:space="preserve"> </w:t>
      </w:r>
      <w:r>
        <w:rPr>
          <w:sz w:val="28"/>
        </w:rPr>
        <w:t>в случае отзыва субъектом персональных данных согласия на их обработку, персональные</w:t>
      </w:r>
      <w:r>
        <w:rPr>
          <w:spacing w:val="-10"/>
          <w:sz w:val="28"/>
        </w:rPr>
        <w:t xml:space="preserve"> </w:t>
      </w:r>
      <w:r>
        <w:rPr>
          <w:sz w:val="28"/>
        </w:rPr>
        <w:t>данные</w:t>
      </w:r>
      <w:r>
        <w:rPr>
          <w:spacing w:val="-7"/>
          <w:sz w:val="28"/>
        </w:rPr>
        <w:t xml:space="preserve"> </w:t>
      </w:r>
      <w:r>
        <w:rPr>
          <w:sz w:val="28"/>
        </w:rPr>
        <w:t>подлежат</w:t>
      </w:r>
      <w:r>
        <w:rPr>
          <w:spacing w:val="-10"/>
          <w:sz w:val="28"/>
        </w:rPr>
        <w:t xml:space="preserve"> </w:t>
      </w:r>
      <w:r>
        <w:rPr>
          <w:sz w:val="28"/>
        </w:rPr>
        <w:t>уничтожению</w:t>
      </w:r>
      <w:r>
        <w:rPr>
          <w:spacing w:val="-8"/>
          <w:sz w:val="28"/>
        </w:rPr>
        <w:t xml:space="preserve"> </w:t>
      </w:r>
      <w:r>
        <w:rPr>
          <w:sz w:val="28"/>
        </w:rPr>
        <w:t>в</w:t>
      </w:r>
      <w:r>
        <w:rPr>
          <w:spacing w:val="-8"/>
          <w:sz w:val="28"/>
        </w:rPr>
        <w:t xml:space="preserve"> </w:t>
      </w:r>
      <w:r>
        <w:rPr>
          <w:sz w:val="28"/>
        </w:rPr>
        <w:t>соответствии</w:t>
      </w:r>
      <w:r>
        <w:rPr>
          <w:spacing w:val="-9"/>
          <w:sz w:val="28"/>
        </w:rPr>
        <w:t xml:space="preserve"> </w:t>
      </w:r>
      <w:r>
        <w:rPr>
          <w:sz w:val="28"/>
        </w:rPr>
        <w:t>с</w:t>
      </w:r>
      <w:r>
        <w:rPr>
          <w:spacing w:val="-7"/>
          <w:sz w:val="28"/>
        </w:rPr>
        <w:t xml:space="preserve"> </w:t>
      </w:r>
      <w:r>
        <w:rPr>
          <w:sz w:val="28"/>
        </w:rPr>
        <w:t xml:space="preserve">требованиями к подтверждению уничтожения персональных данных, </w:t>
      </w:r>
      <w:r>
        <w:rPr>
          <w:sz w:val="28"/>
          <w:lang w:val="ru-RU"/>
        </w:rPr>
        <w:t>утверждённых</w:t>
      </w:r>
      <w:r>
        <w:rPr>
          <w:sz w:val="28"/>
        </w:rPr>
        <w:t xml:space="preserve"> Приказом Роскомнадзора от 28.10.2022 № 179, если:</w:t>
      </w:r>
    </w:p>
    <w:p w14:paraId="56AAC17D">
      <w:pPr>
        <w:pStyle w:val="8"/>
        <w:numPr>
          <w:ilvl w:val="0"/>
          <w:numId w:val="5"/>
        </w:numPr>
        <w:tabs>
          <w:tab w:val="left" w:pos="1133"/>
        </w:tabs>
        <w:spacing w:before="0" w:after="0" w:line="240" w:lineRule="auto"/>
        <w:ind w:left="2" w:right="144" w:firstLine="707"/>
        <w:jc w:val="both"/>
        <w:rPr>
          <w:sz w:val="28"/>
        </w:rPr>
      </w:pPr>
      <w:r>
        <w:rPr>
          <w:sz w:val="28"/>
        </w:rPr>
        <w:t>иное не предусмотрено договором, стороной которого, выгодоприобретателем или поручителем по которому является субъект персональных данных;</w:t>
      </w:r>
    </w:p>
    <w:p w14:paraId="000D153D">
      <w:pPr>
        <w:pStyle w:val="8"/>
        <w:numPr>
          <w:ilvl w:val="0"/>
          <w:numId w:val="5"/>
        </w:numPr>
        <w:tabs>
          <w:tab w:val="left" w:pos="1133"/>
        </w:tabs>
        <w:spacing w:before="0" w:after="0" w:line="240" w:lineRule="auto"/>
        <w:ind w:left="2" w:right="138" w:firstLine="707"/>
        <w:jc w:val="both"/>
        <w:rPr>
          <w:sz w:val="28"/>
        </w:rPr>
      </w:pPr>
      <w:r>
        <w:rPr>
          <w:sz w:val="28"/>
        </w:rPr>
        <w:t>иное</w:t>
      </w:r>
      <w:r>
        <w:rPr>
          <w:spacing w:val="-4"/>
          <w:sz w:val="28"/>
        </w:rPr>
        <w:t xml:space="preserve"> </w:t>
      </w:r>
      <w:r>
        <w:rPr>
          <w:sz w:val="28"/>
        </w:rPr>
        <w:t>не</w:t>
      </w:r>
      <w:r>
        <w:rPr>
          <w:spacing w:val="-5"/>
          <w:sz w:val="28"/>
        </w:rPr>
        <w:t xml:space="preserve"> </w:t>
      </w:r>
      <w:r>
        <w:rPr>
          <w:sz w:val="28"/>
        </w:rPr>
        <w:t>предусмотрено</w:t>
      </w:r>
      <w:r>
        <w:rPr>
          <w:spacing w:val="-6"/>
          <w:sz w:val="28"/>
        </w:rPr>
        <w:t xml:space="preserve"> </w:t>
      </w:r>
      <w:r>
        <w:rPr>
          <w:sz w:val="28"/>
        </w:rPr>
        <w:t>иным</w:t>
      </w:r>
      <w:r>
        <w:rPr>
          <w:spacing w:val="-4"/>
          <w:sz w:val="28"/>
        </w:rPr>
        <w:t xml:space="preserve"> </w:t>
      </w:r>
      <w:r>
        <w:rPr>
          <w:sz w:val="28"/>
        </w:rPr>
        <w:t>соглашением</w:t>
      </w:r>
      <w:r>
        <w:rPr>
          <w:spacing w:val="-4"/>
          <w:sz w:val="28"/>
        </w:rPr>
        <w:t xml:space="preserve"> </w:t>
      </w:r>
      <w:r>
        <w:rPr>
          <w:sz w:val="28"/>
        </w:rPr>
        <w:t>между</w:t>
      </w:r>
      <w:r>
        <w:rPr>
          <w:spacing w:val="-3"/>
          <w:sz w:val="28"/>
        </w:rPr>
        <w:t xml:space="preserve"> </w:t>
      </w:r>
      <w:r>
        <w:rPr>
          <w:sz w:val="28"/>
        </w:rPr>
        <w:t>КС</w:t>
      </w:r>
      <w:r>
        <w:rPr>
          <w:sz w:val="28"/>
          <w:lang w:val="ru-RU"/>
        </w:rPr>
        <w:t>К</w:t>
      </w:r>
      <w:r>
        <w:rPr>
          <w:spacing w:val="-1"/>
          <w:sz w:val="28"/>
        </w:rPr>
        <w:t xml:space="preserve"> </w:t>
      </w:r>
      <w:r>
        <w:rPr>
          <w:sz w:val="28"/>
        </w:rPr>
        <w:t>и</w:t>
      </w:r>
      <w:r>
        <w:rPr>
          <w:spacing w:val="-4"/>
          <w:sz w:val="28"/>
        </w:rPr>
        <w:t xml:space="preserve"> </w:t>
      </w:r>
      <w:r>
        <w:rPr>
          <w:sz w:val="28"/>
        </w:rPr>
        <w:t>субъектом персональных данных.</w:t>
      </w:r>
    </w:p>
    <w:p w14:paraId="30E7C73C">
      <w:pPr>
        <w:pStyle w:val="8"/>
        <w:numPr>
          <w:ilvl w:val="1"/>
          <w:numId w:val="1"/>
        </w:numPr>
        <w:tabs>
          <w:tab w:val="left" w:pos="1191"/>
        </w:tabs>
        <w:spacing w:before="28" w:after="0" w:line="240" w:lineRule="auto"/>
        <w:ind w:left="1142" w:leftChars="0" w:right="0" w:hanging="491" w:firstLineChars="0"/>
        <w:jc w:val="both"/>
        <w:rPr>
          <w:sz w:val="28"/>
        </w:rPr>
      </w:pPr>
      <w:r>
        <w:rPr>
          <w:sz w:val="28"/>
        </w:rPr>
        <w:t>Персональные</w:t>
      </w:r>
      <w:r>
        <w:rPr>
          <w:spacing w:val="-13"/>
          <w:sz w:val="28"/>
        </w:rPr>
        <w:t xml:space="preserve"> </w:t>
      </w:r>
      <w:r>
        <w:rPr>
          <w:sz w:val="28"/>
        </w:rPr>
        <w:t>данные</w:t>
      </w:r>
      <w:r>
        <w:rPr>
          <w:spacing w:val="-7"/>
          <w:sz w:val="28"/>
        </w:rPr>
        <w:t xml:space="preserve"> </w:t>
      </w:r>
      <w:r>
        <w:rPr>
          <w:sz w:val="28"/>
        </w:rPr>
        <w:t>подлежат</w:t>
      </w:r>
      <w:r>
        <w:rPr>
          <w:spacing w:val="-7"/>
          <w:sz w:val="28"/>
        </w:rPr>
        <w:t xml:space="preserve"> </w:t>
      </w:r>
      <w:r>
        <w:rPr>
          <w:spacing w:val="-2"/>
          <w:sz w:val="28"/>
        </w:rPr>
        <w:t>уничтожению:</w:t>
      </w:r>
    </w:p>
    <w:p w14:paraId="7F8797C8">
      <w:pPr>
        <w:pStyle w:val="8"/>
        <w:numPr>
          <w:ilvl w:val="0"/>
          <w:numId w:val="6"/>
        </w:numPr>
        <w:tabs>
          <w:tab w:val="left" w:pos="1132"/>
        </w:tabs>
        <w:spacing w:before="38" w:after="0" w:line="268" w:lineRule="auto"/>
        <w:ind w:left="2" w:right="144" w:firstLine="707"/>
        <w:jc w:val="both"/>
        <w:rPr>
          <w:sz w:val="28"/>
        </w:rPr>
      </w:pPr>
      <w:r>
        <w:rPr>
          <w:sz w:val="28"/>
        </w:rPr>
        <w:t>в срок, не превышающий 30 дней, по достижении целей обработки или в случае утраты необходимости в достижении целей обработки персональных данных;</w:t>
      </w:r>
    </w:p>
    <w:p w14:paraId="7534D0BD">
      <w:pPr>
        <w:pStyle w:val="8"/>
        <w:numPr>
          <w:ilvl w:val="0"/>
          <w:numId w:val="6"/>
        </w:numPr>
        <w:tabs>
          <w:tab w:val="left" w:pos="1132"/>
        </w:tabs>
        <w:spacing w:before="0" w:after="0" w:line="268" w:lineRule="auto"/>
        <w:ind w:left="2" w:right="138" w:firstLine="707"/>
        <w:jc w:val="both"/>
        <w:rPr>
          <w:sz w:val="28"/>
        </w:rPr>
      </w:pPr>
      <w:r>
        <w:rPr>
          <w:sz w:val="28"/>
        </w:rPr>
        <w:t>в срок, не превышающий 30 дней, в случае отзыва субъектом персональных данных согласия на обработку своих персональных данных (если иной срок не предусмотрен договором или соглашением между КС</w:t>
      </w:r>
      <w:r>
        <w:rPr>
          <w:sz w:val="28"/>
          <w:lang w:val="ru-RU"/>
        </w:rPr>
        <w:t>К</w:t>
      </w:r>
      <w:r>
        <w:rPr>
          <w:sz w:val="28"/>
        </w:rPr>
        <w:t xml:space="preserve"> и субъектом персональных данных, либо если КС</w:t>
      </w:r>
      <w:r>
        <w:rPr>
          <w:sz w:val="28"/>
          <w:lang w:val="ru-RU"/>
        </w:rPr>
        <w:t>К</w:t>
      </w:r>
      <w:r>
        <w:rPr>
          <w:sz w:val="28"/>
        </w:rPr>
        <w:t xml:space="preserve"> вправе осуществлять обработку</w:t>
      </w:r>
      <w:r>
        <w:rPr>
          <w:spacing w:val="-11"/>
          <w:sz w:val="28"/>
        </w:rPr>
        <w:t xml:space="preserve"> </w:t>
      </w:r>
      <w:r>
        <w:rPr>
          <w:sz w:val="28"/>
        </w:rPr>
        <w:t>персональных</w:t>
      </w:r>
      <w:r>
        <w:rPr>
          <w:spacing w:val="-9"/>
          <w:sz w:val="28"/>
        </w:rPr>
        <w:t xml:space="preserve"> </w:t>
      </w:r>
      <w:r>
        <w:rPr>
          <w:sz w:val="28"/>
        </w:rPr>
        <w:t>данных</w:t>
      </w:r>
      <w:r>
        <w:rPr>
          <w:spacing w:val="-9"/>
          <w:sz w:val="28"/>
        </w:rPr>
        <w:t xml:space="preserve"> </w:t>
      </w:r>
      <w:r>
        <w:rPr>
          <w:sz w:val="28"/>
        </w:rPr>
        <w:t>без</w:t>
      </w:r>
      <w:r>
        <w:rPr>
          <w:spacing w:val="-10"/>
          <w:sz w:val="28"/>
        </w:rPr>
        <w:t xml:space="preserve"> </w:t>
      </w:r>
      <w:r>
        <w:rPr>
          <w:sz w:val="28"/>
        </w:rPr>
        <w:t>согласия</w:t>
      </w:r>
      <w:r>
        <w:rPr>
          <w:spacing w:val="-9"/>
          <w:sz w:val="28"/>
        </w:rPr>
        <w:t xml:space="preserve"> </w:t>
      </w:r>
      <w:r>
        <w:rPr>
          <w:sz w:val="28"/>
        </w:rPr>
        <w:t>субъекта</w:t>
      </w:r>
      <w:r>
        <w:rPr>
          <w:spacing w:val="-10"/>
          <w:sz w:val="28"/>
        </w:rPr>
        <w:t xml:space="preserve"> </w:t>
      </w:r>
      <w:r>
        <w:rPr>
          <w:sz w:val="28"/>
        </w:rPr>
        <w:t>персональных</w:t>
      </w:r>
      <w:r>
        <w:rPr>
          <w:spacing w:val="-9"/>
          <w:sz w:val="28"/>
        </w:rPr>
        <w:t xml:space="preserve"> </w:t>
      </w:r>
      <w:r>
        <w:rPr>
          <w:sz w:val="28"/>
        </w:rPr>
        <w:t>данных на основаниях, предусмотренных Федеральным законом «О персональных данных» или другими федеральными законами);</w:t>
      </w:r>
    </w:p>
    <w:p w14:paraId="009AF98A">
      <w:pPr>
        <w:pStyle w:val="8"/>
        <w:numPr>
          <w:ilvl w:val="0"/>
          <w:numId w:val="6"/>
        </w:numPr>
        <w:tabs>
          <w:tab w:val="left" w:pos="1132"/>
        </w:tabs>
        <w:spacing w:before="0" w:after="0" w:line="268" w:lineRule="auto"/>
        <w:ind w:left="2" w:right="141" w:firstLine="707"/>
        <w:jc w:val="both"/>
        <w:rPr>
          <w:sz w:val="28"/>
        </w:rPr>
      </w:pPr>
      <w:r>
        <w:rPr>
          <w:sz w:val="28"/>
        </w:rPr>
        <w:t>в срок, не превышающий 7</w:t>
      </w:r>
      <w:r>
        <w:rPr>
          <w:spacing w:val="-1"/>
          <w:sz w:val="28"/>
        </w:rPr>
        <w:t xml:space="preserve"> </w:t>
      </w:r>
      <w:r>
        <w:rPr>
          <w:sz w:val="28"/>
        </w:rPr>
        <w:t>рабочих дней, в случае предоставления субъектом персональных данных или его представителем сведений, подтверждающих, что персональные данные:</w:t>
      </w:r>
    </w:p>
    <w:p w14:paraId="6AE04D42">
      <w:pPr>
        <w:pStyle w:val="6"/>
        <w:tabs>
          <w:tab w:val="left" w:pos="1134"/>
        </w:tabs>
        <w:spacing w:line="268" w:lineRule="auto"/>
        <w:ind w:right="146" w:firstLine="707"/>
        <w:jc w:val="left"/>
      </w:pPr>
      <w:r>
        <w:rPr>
          <w:spacing w:val="-6"/>
        </w:rPr>
        <w:t>а)</w:t>
      </w:r>
      <w:r>
        <w:tab/>
      </w:r>
      <w:r>
        <w:t>являются</w:t>
      </w:r>
      <w:r>
        <w:rPr>
          <w:spacing w:val="34"/>
        </w:rPr>
        <w:t xml:space="preserve"> </w:t>
      </w:r>
      <w:r>
        <w:t>неполными,</w:t>
      </w:r>
      <w:r>
        <w:rPr>
          <w:spacing w:val="36"/>
        </w:rPr>
        <w:t xml:space="preserve"> </w:t>
      </w:r>
      <w:r>
        <w:t>устаревшими,</w:t>
      </w:r>
      <w:r>
        <w:rPr>
          <w:spacing w:val="34"/>
        </w:rPr>
        <w:t xml:space="preserve"> </w:t>
      </w:r>
      <w:r>
        <w:t>неточными</w:t>
      </w:r>
      <w:r>
        <w:rPr>
          <w:spacing w:val="37"/>
        </w:rPr>
        <w:t xml:space="preserve"> </w:t>
      </w:r>
      <w:r>
        <w:t>(при</w:t>
      </w:r>
      <w:r>
        <w:rPr>
          <w:spacing w:val="35"/>
        </w:rPr>
        <w:t xml:space="preserve"> </w:t>
      </w:r>
      <w:r>
        <w:t>условии,</w:t>
      </w:r>
      <w:r>
        <w:rPr>
          <w:spacing w:val="36"/>
        </w:rPr>
        <w:t xml:space="preserve"> </w:t>
      </w:r>
      <w:r>
        <w:t>что уточнение персональных данных невозможно);</w:t>
      </w:r>
    </w:p>
    <w:p w14:paraId="638B3E0E">
      <w:pPr>
        <w:pStyle w:val="6"/>
        <w:spacing w:line="321" w:lineRule="exact"/>
        <w:ind w:left="710"/>
        <w:jc w:val="left"/>
      </w:pPr>
      <w:r>
        <w:t>б)</w:t>
      </w:r>
      <w:r>
        <w:rPr>
          <w:spacing w:val="78"/>
          <w:w w:val="150"/>
        </w:rPr>
        <w:t xml:space="preserve"> </w:t>
      </w:r>
      <w:r>
        <w:t>получены</w:t>
      </w:r>
      <w:r>
        <w:rPr>
          <w:spacing w:val="-4"/>
        </w:rPr>
        <w:t xml:space="preserve"> </w:t>
      </w:r>
      <w:r>
        <w:rPr>
          <w:spacing w:val="-2"/>
        </w:rPr>
        <w:t>незаконно;</w:t>
      </w:r>
    </w:p>
    <w:p w14:paraId="0153F7EB">
      <w:pPr>
        <w:pStyle w:val="6"/>
        <w:spacing w:before="31"/>
        <w:ind w:left="710"/>
        <w:jc w:val="left"/>
      </w:pPr>
      <w:r>
        <w:t>в)</w:t>
      </w:r>
      <w:r>
        <w:rPr>
          <w:spacing w:val="22"/>
        </w:rPr>
        <w:t xml:space="preserve">  </w:t>
      </w:r>
      <w:r>
        <w:t>не</w:t>
      </w:r>
      <w:r>
        <w:rPr>
          <w:spacing w:val="-4"/>
        </w:rPr>
        <w:t xml:space="preserve"> </w:t>
      </w:r>
      <w:r>
        <w:t>являются</w:t>
      </w:r>
      <w:r>
        <w:rPr>
          <w:spacing w:val="-7"/>
        </w:rPr>
        <w:t xml:space="preserve"> </w:t>
      </w:r>
      <w:r>
        <w:t>необходимыми</w:t>
      </w:r>
      <w:r>
        <w:rPr>
          <w:spacing w:val="-4"/>
        </w:rPr>
        <w:t xml:space="preserve"> </w:t>
      </w:r>
      <w:r>
        <w:t>для</w:t>
      </w:r>
      <w:r>
        <w:rPr>
          <w:spacing w:val="-4"/>
        </w:rPr>
        <w:t xml:space="preserve"> </w:t>
      </w:r>
      <w:r>
        <w:t>заявленной</w:t>
      </w:r>
      <w:r>
        <w:rPr>
          <w:spacing w:val="-4"/>
        </w:rPr>
        <w:t xml:space="preserve"> </w:t>
      </w:r>
      <w:r>
        <w:t>цели</w:t>
      </w:r>
      <w:r>
        <w:rPr>
          <w:spacing w:val="-3"/>
        </w:rPr>
        <w:t xml:space="preserve"> </w:t>
      </w:r>
      <w:r>
        <w:rPr>
          <w:spacing w:val="-2"/>
        </w:rPr>
        <w:t>обработки;</w:t>
      </w:r>
    </w:p>
    <w:p w14:paraId="47B74878">
      <w:pPr>
        <w:pStyle w:val="8"/>
        <w:numPr>
          <w:ilvl w:val="0"/>
          <w:numId w:val="6"/>
        </w:numPr>
        <w:tabs>
          <w:tab w:val="left" w:pos="1132"/>
        </w:tabs>
        <w:spacing w:before="38" w:after="0" w:line="268" w:lineRule="auto"/>
        <w:ind w:left="2" w:right="141" w:firstLine="707"/>
        <w:jc w:val="both"/>
        <w:rPr>
          <w:sz w:val="28"/>
        </w:rPr>
      </w:pPr>
      <w:r>
        <w:rPr>
          <w:sz w:val="28"/>
        </w:rPr>
        <w:t>в срок, не превышающий 10 рабочих дней, в случае выявления неправомерной обработки персональных данных (невозможности обеспечить правомерность обработки персональных данных);</w:t>
      </w:r>
    </w:p>
    <w:p w14:paraId="16FA01CB">
      <w:pPr>
        <w:pStyle w:val="8"/>
        <w:numPr>
          <w:ilvl w:val="0"/>
          <w:numId w:val="6"/>
        </w:numPr>
        <w:tabs>
          <w:tab w:val="left" w:pos="1132"/>
        </w:tabs>
        <w:spacing w:before="0" w:after="0" w:line="268" w:lineRule="auto"/>
        <w:ind w:left="2" w:right="141" w:firstLine="707"/>
        <w:jc w:val="both"/>
        <w:rPr>
          <w:sz w:val="28"/>
        </w:rPr>
      </w:pPr>
      <w:r>
        <w:rPr>
          <w:sz w:val="28"/>
        </w:rPr>
        <w:t>в срок, не превышающий 10 рабочих дней, в случае обращения субъекта персональных данных с требованием о прекращении обработки персональных данных, за исключением случаев, предусмотренных пунктами 2</w:t>
      </w:r>
      <w:r>
        <w:rPr>
          <w:spacing w:val="-1"/>
          <w:sz w:val="28"/>
        </w:rPr>
        <w:t xml:space="preserve"> </w:t>
      </w:r>
      <w:r>
        <w:rPr>
          <w:sz w:val="28"/>
        </w:rPr>
        <w:t>–</w:t>
      </w:r>
      <w:r>
        <w:rPr>
          <w:spacing w:val="-3"/>
          <w:sz w:val="28"/>
        </w:rPr>
        <w:t xml:space="preserve"> </w:t>
      </w:r>
      <w:r>
        <w:rPr>
          <w:sz w:val="28"/>
        </w:rPr>
        <w:t>11</w:t>
      </w:r>
      <w:r>
        <w:rPr>
          <w:spacing w:val="-4"/>
          <w:sz w:val="28"/>
        </w:rPr>
        <w:t xml:space="preserve"> </w:t>
      </w:r>
      <w:r>
        <w:rPr>
          <w:sz w:val="28"/>
        </w:rPr>
        <w:t>части</w:t>
      </w:r>
      <w:r>
        <w:rPr>
          <w:spacing w:val="-4"/>
          <w:sz w:val="28"/>
        </w:rPr>
        <w:t xml:space="preserve"> </w:t>
      </w:r>
      <w:r>
        <w:rPr>
          <w:sz w:val="28"/>
        </w:rPr>
        <w:t>1</w:t>
      </w:r>
      <w:r>
        <w:rPr>
          <w:spacing w:val="-4"/>
          <w:sz w:val="28"/>
        </w:rPr>
        <w:t xml:space="preserve"> </w:t>
      </w:r>
      <w:r>
        <w:rPr>
          <w:sz w:val="28"/>
        </w:rPr>
        <w:t>статьи</w:t>
      </w:r>
      <w:r>
        <w:rPr>
          <w:spacing w:val="-4"/>
          <w:sz w:val="28"/>
        </w:rPr>
        <w:t xml:space="preserve"> </w:t>
      </w:r>
      <w:r>
        <w:rPr>
          <w:sz w:val="28"/>
        </w:rPr>
        <w:t>6,</w:t>
      </w:r>
      <w:r>
        <w:rPr>
          <w:spacing w:val="-5"/>
          <w:sz w:val="28"/>
        </w:rPr>
        <w:t xml:space="preserve"> </w:t>
      </w:r>
      <w:r>
        <w:rPr>
          <w:sz w:val="28"/>
        </w:rPr>
        <w:t>частью</w:t>
      </w:r>
      <w:r>
        <w:rPr>
          <w:spacing w:val="-6"/>
          <w:sz w:val="28"/>
        </w:rPr>
        <w:t xml:space="preserve"> </w:t>
      </w:r>
      <w:r>
        <w:rPr>
          <w:sz w:val="28"/>
        </w:rPr>
        <w:t>2</w:t>
      </w:r>
      <w:r>
        <w:rPr>
          <w:spacing w:val="-4"/>
          <w:sz w:val="28"/>
        </w:rPr>
        <w:t xml:space="preserve"> </w:t>
      </w:r>
      <w:r>
        <w:rPr>
          <w:sz w:val="28"/>
        </w:rPr>
        <w:t>статьи</w:t>
      </w:r>
      <w:r>
        <w:rPr>
          <w:spacing w:val="-6"/>
          <w:sz w:val="28"/>
        </w:rPr>
        <w:t xml:space="preserve"> </w:t>
      </w:r>
      <w:r>
        <w:rPr>
          <w:sz w:val="28"/>
        </w:rPr>
        <w:t>10</w:t>
      </w:r>
      <w:r>
        <w:rPr>
          <w:spacing w:val="-4"/>
          <w:sz w:val="28"/>
        </w:rPr>
        <w:t xml:space="preserve"> </w:t>
      </w:r>
      <w:r>
        <w:rPr>
          <w:sz w:val="28"/>
        </w:rPr>
        <w:t>и</w:t>
      </w:r>
      <w:r>
        <w:rPr>
          <w:spacing w:val="-4"/>
          <w:sz w:val="28"/>
        </w:rPr>
        <w:t xml:space="preserve"> </w:t>
      </w:r>
      <w:r>
        <w:rPr>
          <w:sz w:val="28"/>
        </w:rPr>
        <w:t>частью</w:t>
      </w:r>
      <w:r>
        <w:rPr>
          <w:spacing w:val="-6"/>
          <w:sz w:val="28"/>
        </w:rPr>
        <w:t xml:space="preserve"> </w:t>
      </w:r>
      <w:r>
        <w:rPr>
          <w:sz w:val="28"/>
        </w:rPr>
        <w:t>2</w:t>
      </w:r>
      <w:r>
        <w:rPr>
          <w:spacing w:val="-4"/>
          <w:sz w:val="28"/>
        </w:rPr>
        <w:t xml:space="preserve"> </w:t>
      </w:r>
      <w:r>
        <w:rPr>
          <w:sz w:val="28"/>
        </w:rPr>
        <w:t>статьи</w:t>
      </w:r>
      <w:r>
        <w:rPr>
          <w:spacing w:val="-4"/>
          <w:sz w:val="28"/>
        </w:rPr>
        <w:t xml:space="preserve"> </w:t>
      </w:r>
      <w:r>
        <w:rPr>
          <w:sz w:val="28"/>
        </w:rPr>
        <w:t>11</w:t>
      </w:r>
      <w:r>
        <w:rPr>
          <w:spacing w:val="-4"/>
          <w:sz w:val="28"/>
        </w:rPr>
        <w:t xml:space="preserve"> </w:t>
      </w:r>
      <w:r>
        <w:rPr>
          <w:sz w:val="28"/>
        </w:rPr>
        <w:t>Федерального закона «О персональных данных».</w:t>
      </w:r>
    </w:p>
    <w:p w14:paraId="12E94A4C">
      <w:pPr>
        <w:pStyle w:val="8"/>
        <w:numPr>
          <w:ilvl w:val="1"/>
          <w:numId w:val="1"/>
        </w:numPr>
        <w:tabs>
          <w:tab w:val="left" w:pos="1485"/>
        </w:tabs>
        <w:spacing w:before="0" w:after="0" w:line="268" w:lineRule="auto"/>
        <w:ind w:left="-47" w:leftChars="0" w:right="141" w:firstLine="707" w:firstLineChars="0"/>
        <w:jc w:val="both"/>
        <w:rPr>
          <w:sz w:val="28"/>
          <w:highlight w:val="none"/>
        </w:rPr>
      </w:pPr>
      <w:r>
        <w:rPr>
          <w:sz w:val="28"/>
          <w:highlight w:val="none"/>
        </w:rPr>
        <w:t>Уничтожение персональных данных, обрабатываемых в информационных</w:t>
      </w:r>
      <w:r>
        <w:rPr>
          <w:spacing w:val="39"/>
          <w:sz w:val="28"/>
          <w:highlight w:val="none"/>
        </w:rPr>
        <w:t xml:space="preserve">  </w:t>
      </w:r>
      <w:r>
        <w:rPr>
          <w:sz w:val="28"/>
          <w:highlight w:val="none"/>
        </w:rPr>
        <w:t>системах</w:t>
      </w:r>
      <w:r>
        <w:rPr>
          <w:spacing w:val="40"/>
          <w:sz w:val="28"/>
          <w:highlight w:val="none"/>
        </w:rPr>
        <w:t xml:space="preserve">  </w:t>
      </w:r>
      <w:r>
        <w:rPr>
          <w:sz w:val="28"/>
          <w:highlight w:val="none"/>
        </w:rPr>
        <w:t>КС</w:t>
      </w:r>
      <w:r>
        <w:rPr>
          <w:sz w:val="28"/>
          <w:highlight w:val="none"/>
          <w:lang w:val="ru-RU"/>
        </w:rPr>
        <w:t>К</w:t>
      </w:r>
      <w:r>
        <w:rPr>
          <w:sz w:val="28"/>
          <w:highlight w:val="none"/>
        </w:rPr>
        <w:t>,</w:t>
      </w:r>
      <w:r>
        <w:rPr>
          <w:spacing w:val="38"/>
          <w:sz w:val="28"/>
          <w:highlight w:val="none"/>
        </w:rPr>
        <w:t xml:space="preserve">  </w:t>
      </w:r>
      <w:r>
        <w:rPr>
          <w:sz w:val="28"/>
          <w:highlight w:val="none"/>
        </w:rPr>
        <w:t>оформляется</w:t>
      </w:r>
      <w:r>
        <w:rPr>
          <w:spacing w:val="40"/>
          <w:sz w:val="28"/>
          <w:highlight w:val="none"/>
        </w:rPr>
        <w:t xml:space="preserve">  </w:t>
      </w:r>
      <w:r>
        <w:rPr>
          <w:sz w:val="28"/>
          <w:highlight w:val="none"/>
        </w:rPr>
        <w:t>актом</w:t>
      </w:r>
      <w:r>
        <w:rPr>
          <w:spacing w:val="38"/>
          <w:sz w:val="28"/>
          <w:highlight w:val="none"/>
        </w:rPr>
        <w:t xml:space="preserve">  </w:t>
      </w:r>
      <w:r>
        <w:rPr>
          <w:sz w:val="28"/>
          <w:highlight w:val="none"/>
        </w:rPr>
        <w:t>об</w:t>
      </w:r>
      <w:r>
        <w:rPr>
          <w:spacing w:val="39"/>
          <w:sz w:val="28"/>
          <w:highlight w:val="none"/>
        </w:rPr>
        <w:t xml:space="preserve">  </w:t>
      </w:r>
      <w:r>
        <w:rPr>
          <w:sz w:val="28"/>
          <w:highlight w:val="none"/>
        </w:rPr>
        <w:t>уничтожении</w:t>
      </w:r>
    </w:p>
    <w:p w14:paraId="7B00DFC9">
      <w:pPr>
        <w:pStyle w:val="8"/>
        <w:spacing w:after="0" w:line="268" w:lineRule="auto"/>
        <w:jc w:val="both"/>
        <w:rPr>
          <w:sz w:val="28"/>
          <w:highlight w:val="none"/>
        </w:rPr>
        <w:sectPr>
          <w:pgSz w:w="11910" w:h="16840"/>
          <w:pgMar w:top="1040" w:right="708" w:bottom="280" w:left="1700" w:header="719" w:footer="0" w:gutter="0"/>
          <w:cols w:space="720" w:num="1"/>
        </w:sectPr>
      </w:pPr>
    </w:p>
    <w:p w14:paraId="42FB7DBA">
      <w:pPr>
        <w:pStyle w:val="6"/>
        <w:spacing w:before="105" w:line="268" w:lineRule="auto"/>
        <w:ind w:right="145"/>
        <w:rPr>
          <w:highlight w:val="none"/>
        </w:rPr>
      </w:pPr>
      <w:r>
        <w:rPr>
          <w:highlight w:val="none"/>
        </w:rPr>
        <w:t>персональных данных, который составляется по форме, указанной в приложении №</w:t>
      </w:r>
      <w:r>
        <w:rPr>
          <w:spacing w:val="-3"/>
          <w:highlight w:val="none"/>
        </w:rPr>
        <w:t xml:space="preserve"> </w:t>
      </w:r>
      <w:r>
        <w:rPr>
          <w:rFonts w:hint="default"/>
          <w:highlight w:val="none"/>
          <w:lang w:val="ru-RU"/>
        </w:rPr>
        <w:t>4</w:t>
      </w:r>
      <w:r>
        <w:rPr>
          <w:highlight w:val="none"/>
        </w:rPr>
        <w:t xml:space="preserve"> к настоящему Положению, и выгрузкой из журнала регистрации событий в информационной системе персональных данных по форме согласно приложению № </w:t>
      </w:r>
      <w:r>
        <w:rPr>
          <w:rFonts w:hint="default"/>
          <w:highlight w:val="none"/>
          <w:lang w:val="ru-RU"/>
        </w:rPr>
        <w:t>5</w:t>
      </w:r>
      <w:r>
        <w:rPr>
          <w:highlight w:val="none"/>
        </w:rPr>
        <w:t xml:space="preserve"> к настоящему Положению.</w:t>
      </w:r>
    </w:p>
    <w:p w14:paraId="4F3F25E8">
      <w:pPr>
        <w:pStyle w:val="8"/>
        <w:numPr>
          <w:ilvl w:val="1"/>
          <w:numId w:val="1"/>
        </w:numPr>
        <w:tabs>
          <w:tab w:val="left" w:pos="1277"/>
        </w:tabs>
        <w:spacing w:before="0" w:after="0" w:line="268" w:lineRule="auto"/>
        <w:ind w:left="-47" w:leftChars="0" w:right="146" w:firstLine="698" w:firstLineChars="0"/>
        <w:jc w:val="both"/>
        <w:rPr>
          <w:sz w:val="28"/>
        </w:rPr>
      </w:pPr>
      <w:r>
        <w:rPr>
          <w:sz w:val="28"/>
        </w:rPr>
        <w:t>Выгрузка из журнала регистрации событий в информационной системе персональных данных должна содержать:</w:t>
      </w:r>
    </w:p>
    <w:p w14:paraId="3753E820">
      <w:pPr>
        <w:pStyle w:val="8"/>
        <w:numPr>
          <w:ilvl w:val="0"/>
          <w:numId w:val="7"/>
        </w:numPr>
        <w:tabs>
          <w:tab w:val="left" w:pos="1132"/>
        </w:tabs>
        <w:spacing w:before="0" w:after="0" w:line="268" w:lineRule="auto"/>
        <w:ind w:left="2" w:right="144" w:firstLine="707"/>
        <w:jc w:val="both"/>
        <w:rPr>
          <w:sz w:val="28"/>
        </w:rPr>
      </w:pPr>
      <w:r>
        <w:rPr>
          <w:sz w:val="28"/>
        </w:rPr>
        <w:t>фамилию, имя, отчество (при наличии) субъекта (субъектов) персональных</w:t>
      </w:r>
      <w:r>
        <w:rPr>
          <w:spacing w:val="-14"/>
          <w:sz w:val="28"/>
        </w:rPr>
        <w:t xml:space="preserve"> </w:t>
      </w:r>
      <w:r>
        <w:rPr>
          <w:sz w:val="28"/>
        </w:rPr>
        <w:t>данных</w:t>
      </w:r>
      <w:r>
        <w:rPr>
          <w:spacing w:val="-14"/>
          <w:sz w:val="28"/>
        </w:rPr>
        <w:t xml:space="preserve"> </w:t>
      </w:r>
      <w:r>
        <w:rPr>
          <w:sz w:val="28"/>
        </w:rPr>
        <w:t>или</w:t>
      </w:r>
      <w:r>
        <w:rPr>
          <w:spacing w:val="-14"/>
          <w:sz w:val="28"/>
        </w:rPr>
        <w:t xml:space="preserve"> </w:t>
      </w:r>
      <w:r>
        <w:rPr>
          <w:sz w:val="28"/>
        </w:rPr>
        <w:t>иную</w:t>
      </w:r>
      <w:r>
        <w:rPr>
          <w:spacing w:val="-15"/>
          <w:sz w:val="28"/>
        </w:rPr>
        <w:t xml:space="preserve"> </w:t>
      </w:r>
      <w:r>
        <w:rPr>
          <w:sz w:val="28"/>
        </w:rPr>
        <w:t>информацию,</w:t>
      </w:r>
      <w:r>
        <w:rPr>
          <w:spacing w:val="-15"/>
          <w:sz w:val="28"/>
        </w:rPr>
        <w:t xml:space="preserve"> </w:t>
      </w:r>
      <w:r>
        <w:rPr>
          <w:sz w:val="28"/>
        </w:rPr>
        <w:t>относящуюся</w:t>
      </w:r>
      <w:r>
        <w:rPr>
          <w:spacing w:val="-14"/>
          <w:sz w:val="28"/>
        </w:rPr>
        <w:t xml:space="preserve"> </w:t>
      </w:r>
      <w:r>
        <w:rPr>
          <w:sz w:val="28"/>
        </w:rPr>
        <w:t>к</w:t>
      </w:r>
      <w:r>
        <w:rPr>
          <w:spacing w:val="-14"/>
          <w:sz w:val="28"/>
        </w:rPr>
        <w:t xml:space="preserve"> </w:t>
      </w:r>
      <w:r>
        <w:rPr>
          <w:sz w:val="28"/>
        </w:rPr>
        <w:t>определенному (определенным) физическому (физическим) лицу (лицам), чьи персональные данные были уничтожены;</w:t>
      </w:r>
    </w:p>
    <w:p w14:paraId="05BF2A90">
      <w:pPr>
        <w:pStyle w:val="8"/>
        <w:numPr>
          <w:ilvl w:val="0"/>
          <w:numId w:val="7"/>
        </w:numPr>
        <w:tabs>
          <w:tab w:val="left" w:pos="1132"/>
        </w:tabs>
        <w:spacing w:before="0" w:after="0" w:line="268" w:lineRule="auto"/>
        <w:ind w:left="2" w:right="138" w:firstLine="707"/>
        <w:jc w:val="both"/>
        <w:rPr>
          <w:sz w:val="28"/>
        </w:rPr>
      </w:pPr>
      <w:r>
        <w:rPr>
          <w:sz w:val="28"/>
        </w:rPr>
        <w:t>перечень категорий уничтоженных персональных данных субъекта (субъектов) персональных данных;</w:t>
      </w:r>
    </w:p>
    <w:p w14:paraId="70FEB505">
      <w:pPr>
        <w:pStyle w:val="8"/>
        <w:numPr>
          <w:ilvl w:val="0"/>
          <w:numId w:val="7"/>
        </w:numPr>
        <w:tabs>
          <w:tab w:val="left" w:pos="1132"/>
        </w:tabs>
        <w:spacing w:before="0" w:after="0" w:line="268" w:lineRule="auto"/>
        <w:ind w:left="2" w:right="148" w:firstLine="707"/>
        <w:jc w:val="both"/>
        <w:rPr>
          <w:sz w:val="28"/>
        </w:rPr>
      </w:pPr>
      <w:r>
        <w:rPr>
          <w:sz w:val="28"/>
        </w:rPr>
        <w:t>наименование</w:t>
      </w:r>
      <w:r>
        <w:rPr>
          <w:spacing w:val="40"/>
          <w:sz w:val="28"/>
        </w:rPr>
        <w:t xml:space="preserve"> </w:t>
      </w:r>
      <w:r>
        <w:rPr>
          <w:sz w:val="28"/>
        </w:rPr>
        <w:t>информационной</w:t>
      </w:r>
      <w:r>
        <w:rPr>
          <w:spacing w:val="40"/>
          <w:sz w:val="28"/>
        </w:rPr>
        <w:t xml:space="preserve"> </w:t>
      </w:r>
      <w:r>
        <w:rPr>
          <w:sz w:val="28"/>
        </w:rPr>
        <w:t>системы</w:t>
      </w:r>
      <w:r>
        <w:rPr>
          <w:spacing w:val="40"/>
          <w:sz w:val="28"/>
        </w:rPr>
        <w:t xml:space="preserve"> </w:t>
      </w:r>
      <w:r>
        <w:rPr>
          <w:sz w:val="28"/>
        </w:rPr>
        <w:t>персональных</w:t>
      </w:r>
      <w:r>
        <w:rPr>
          <w:spacing w:val="40"/>
          <w:sz w:val="28"/>
        </w:rPr>
        <w:t xml:space="preserve"> </w:t>
      </w:r>
      <w:r>
        <w:rPr>
          <w:sz w:val="28"/>
        </w:rPr>
        <w:t>данных,</w:t>
      </w:r>
      <w:r>
        <w:rPr>
          <w:spacing w:val="40"/>
          <w:sz w:val="28"/>
        </w:rPr>
        <w:t xml:space="preserve"> </w:t>
      </w:r>
      <w:r>
        <w:rPr>
          <w:sz w:val="28"/>
        </w:rPr>
        <w:t>из которой были уничтожены персональные данные субъекта (субъектов) персональных данных;</w:t>
      </w:r>
    </w:p>
    <w:p w14:paraId="5684C8AB">
      <w:pPr>
        <w:pStyle w:val="8"/>
        <w:numPr>
          <w:ilvl w:val="0"/>
          <w:numId w:val="7"/>
        </w:numPr>
        <w:tabs>
          <w:tab w:val="left" w:pos="1133"/>
        </w:tabs>
        <w:spacing w:before="0" w:after="0" w:line="320" w:lineRule="exact"/>
        <w:ind w:left="1133" w:right="0" w:hanging="423"/>
        <w:jc w:val="both"/>
        <w:rPr>
          <w:sz w:val="28"/>
        </w:rPr>
      </w:pPr>
      <w:r>
        <w:rPr>
          <w:sz w:val="28"/>
        </w:rPr>
        <w:t>причину</w:t>
      </w:r>
      <w:r>
        <w:rPr>
          <w:spacing w:val="-9"/>
          <w:sz w:val="28"/>
        </w:rPr>
        <w:t xml:space="preserve"> </w:t>
      </w:r>
      <w:r>
        <w:rPr>
          <w:sz w:val="28"/>
        </w:rPr>
        <w:t>уничтожения</w:t>
      </w:r>
      <w:r>
        <w:rPr>
          <w:spacing w:val="-10"/>
          <w:sz w:val="28"/>
        </w:rPr>
        <w:t xml:space="preserve"> </w:t>
      </w:r>
      <w:r>
        <w:rPr>
          <w:sz w:val="28"/>
        </w:rPr>
        <w:t>персональных</w:t>
      </w:r>
      <w:r>
        <w:rPr>
          <w:spacing w:val="-12"/>
          <w:sz w:val="28"/>
        </w:rPr>
        <w:t xml:space="preserve"> </w:t>
      </w:r>
      <w:r>
        <w:rPr>
          <w:spacing w:val="-2"/>
          <w:sz w:val="28"/>
        </w:rPr>
        <w:t>данных;</w:t>
      </w:r>
    </w:p>
    <w:p w14:paraId="4B268261">
      <w:pPr>
        <w:pStyle w:val="8"/>
        <w:numPr>
          <w:ilvl w:val="0"/>
          <w:numId w:val="7"/>
        </w:numPr>
        <w:tabs>
          <w:tab w:val="left" w:pos="1132"/>
        </w:tabs>
        <w:spacing w:before="32" w:after="0" w:line="268" w:lineRule="auto"/>
        <w:ind w:left="2" w:right="146" w:firstLine="707"/>
        <w:jc w:val="both"/>
        <w:rPr>
          <w:sz w:val="28"/>
        </w:rPr>
      </w:pPr>
      <w:r>
        <w:rPr>
          <w:sz w:val="28"/>
        </w:rPr>
        <w:t>дату уничтожения персональных данных субъекта (субъектов) персональных данных.</w:t>
      </w:r>
    </w:p>
    <w:p w14:paraId="2E5F6219">
      <w:pPr>
        <w:pStyle w:val="8"/>
        <w:numPr>
          <w:ilvl w:val="1"/>
          <w:numId w:val="1"/>
        </w:numPr>
        <w:tabs>
          <w:tab w:val="left" w:pos="1145"/>
        </w:tabs>
        <w:spacing w:before="0" w:after="0" w:line="268" w:lineRule="auto"/>
        <w:ind w:left="-47" w:leftChars="0" w:right="142" w:firstLine="628" w:firstLineChars="0"/>
        <w:jc w:val="both"/>
        <w:rPr>
          <w:sz w:val="28"/>
        </w:rPr>
      </w:pPr>
      <w:r>
        <w:rPr>
          <w:sz w:val="28"/>
        </w:rPr>
        <w:t xml:space="preserve">Акт об уничтожении персональных данных и выгрузка из журнала регистрации событий в информационной системе персональных данных подлежат хранению в течение 3 лет с момента уничтожения персональных </w:t>
      </w:r>
      <w:r>
        <w:rPr>
          <w:spacing w:val="-2"/>
          <w:sz w:val="28"/>
        </w:rPr>
        <w:t>данных.</w:t>
      </w:r>
    </w:p>
    <w:p w14:paraId="034E879A">
      <w:pPr>
        <w:pStyle w:val="8"/>
        <w:numPr>
          <w:ilvl w:val="1"/>
          <w:numId w:val="1"/>
        </w:numPr>
        <w:tabs>
          <w:tab w:val="left" w:pos="1407"/>
        </w:tabs>
        <w:spacing w:before="0" w:after="0" w:line="268" w:lineRule="auto"/>
        <w:ind w:left="-47" w:leftChars="0" w:right="145" w:firstLine="698" w:firstLineChars="0"/>
        <w:jc w:val="both"/>
        <w:rPr>
          <w:sz w:val="28"/>
        </w:rPr>
      </w:pPr>
      <w:r>
        <w:rPr>
          <w:sz w:val="28"/>
        </w:rPr>
        <w:t>Черновики и рабочие варианты документов, содержащих персональные данные, должны уничтожаться исполнителем документа без возможности восстановления.</w:t>
      </w:r>
    </w:p>
    <w:p w14:paraId="425A4643">
      <w:pPr>
        <w:pStyle w:val="8"/>
        <w:numPr>
          <w:ilvl w:val="1"/>
          <w:numId w:val="1"/>
        </w:numPr>
        <w:tabs>
          <w:tab w:val="left" w:pos="1385"/>
        </w:tabs>
        <w:spacing w:before="0" w:after="0" w:line="268" w:lineRule="auto"/>
        <w:ind w:left="-47" w:leftChars="0" w:right="144" w:firstLine="698" w:firstLineChars="0"/>
        <w:jc w:val="both"/>
        <w:rPr>
          <w:sz w:val="28"/>
        </w:rPr>
      </w:pPr>
      <w:r>
        <w:rPr>
          <w:sz w:val="28"/>
        </w:rPr>
        <w:t>В процессе уничтожения дел и документов (черновиков) необходимо исключить возможность ознакомления третьих лиц с содержащимися в них персональными данными.</w:t>
      </w:r>
    </w:p>
    <w:p w14:paraId="13111156">
      <w:pPr>
        <w:pStyle w:val="8"/>
        <w:numPr>
          <w:ilvl w:val="1"/>
          <w:numId w:val="1"/>
        </w:numPr>
        <w:tabs>
          <w:tab w:val="left" w:pos="1181"/>
        </w:tabs>
        <w:spacing w:before="0" w:after="0" w:line="268" w:lineRule="auto"/>
        <w:ind w:left="-47" w:leftChars="0" w:right="138" w:firstLine="698" w:firstLineChars="0"/>
        <w:jc w:val="both"/>
        <w:rPr>
          <w:sz w:val="28"/>
          <w:highlight w:val="none"/>
        </w:rPr>
      </w:pPr>
      <w:r>
        <w:rPr>
          <w:sz w:val="28"/>
          <w:highlight w:val="none"/>
        </w:rPr>
        <w:t>Уничтожение</w:t>
      </w:r>
      <w:r>
        <w:rPr>
          <w:spacing w:val="-15"/>
          <w:sz w:val="28"/>
          <w:highlight w:val="none"/>
        </w:rPr>
        <w:t xml:space="preserve"> </w:t>
      </w:r>
      <w:r>
        <w:rPr>
          <w:sz w:val="28"/>
          <w:highlight w:val="none"/>
        </w:rPr>
        <w:t>материальных</w:t>
      </w:r>
      <w:r>
        <w:rPr>
          <w:spacing w:val="-15"/>
          <w:sz w:val="28"/>
          <w:highlight w:val="none"/>
        </w:rPr>
        <w:t xml:space="preserve"> </w:t>
      </w:r>
      <w:r>
        <w:rPr>
          <w:sz w:val="28"/>
          <w:highlight w:val="none"/>
        </w:rPr>
        <w:t>носителей</w:t>
      </w:r>
      <w:r>
        <w:rPr>
          <w:spacing w:val="-15"/>
          <w:sz w:val="28"/>
          <w:highlight w:val="none"/>
        </w:rPr>
        <w:t xml:space="preserve"> </w:t>
      </w:r>
      <w:r>
        <w:rPr>
          <w:sz w:val="28"/>
          <w:highlight w:val="none"/>
        </w:rPr>
        <w:t>в</w:t>
      </w:r>
      <w:r>
        <w:rPr>
          <w:spacing w:val="-16"/>
          <w:sz w:val="28"/>
          <w:highlight w:val="none"/>
        </w:rPr>
        <w:t xml:space="preserve"> </w:t>
      </w:r>
      <w:r>
        <w:rPr>
          <w:sz w:val="28"/>
          <w:highlight w:val="none"/>
        </w:rPr>
        <w:t>случаях,</w:t>
      </w:r>
      <w:r>
        <w:rPr>
          <w:spacing w:val="-17"/>
          <w:sz w:val="28"/>
          <w:highlight w:val="none"/>
        </w:rPr>
        <w:t xml:space="preserve"> </w:t>
      </w:r>
      <w:r>
        <w:rPr>
          <w:sz w:val="28"/>
          <w:highlight w:val="none"/>
        </w:rPr>
        <w:t>предусмотренных пунктом 6.2 настоящего Положения, производится комиссией, образованной не</w:t>
      </w:r>
      <w:r>
        <w:rPr>
          <w:spacing w:val="-9"/>
          <w:sz w:val="28"/>
          <w:highlight w:val="none"/>
        </w:rPr>
        <w:t xml:space="preserve"> </w:t>
      </w:r>
      <w:r>
        <w:rPr>
          <w:sz w:val="28"/>
          <w:highlight w:val="none"/>
        </w:rPr>
        <w:t>менее</w:t>
      </w:r>
      <w:r>
        <w:rPr>
          <w:spacing w:val="-9"/>
          <w:sz w:val="28"/>
          <w:highlight w:val="none"/>
        </w:rPr>
        <w:t xml:space="preserve"> </w:t>
      </w:r>
      <w:r>
        <w:rPr>
          <w:sz w:val="28"/>
          <w:highlight w:val="none"/>
        </w:rPr>
        <w:t>чем</w:t>
      </w:r>
      <w:r>
        <w:rPr>
          <w:spacing w:val="-8"/>
          <w:sz w:val="28"/>
          <w:highlight w:val="none"/>
        </w:rPr>
        <w:t xml:space="preserve"> </w:t>
      </w:r>
      <w:r>
        <w:rPr>
          <w:sz w:val="28"/>
          <w:highlight w:val="none"/>
        </w:rPr>
        <w:t>из</w:t>
      </w:r>
      <w:r>
        <w:rPr>
          <w:spacing w:val="-9"/>
          <w:sz w:val="28"/>
          <w:highlight w:val="none"/>
        </w:rPr>
        <w:t xml:space="preserve"> </w:t>
      </w:r>
      <w:r>
        <w:rPr>
          <w:sz w:val="28"/>
          <w:highlight w:val="none"/>
        </w:rPr>
        <w:t>трех</w:t>
      </w:r>
      <w:r>
        <w:rPr>
          <w:spacing w:val="-8"/>
          <w:sz w:val="28"/>
          <w:highlight w:val="none"/>
        </w:rPr>
        <w:t xml:space="preserve"> </w:t>
      </w:r>
      <w:r>
        <w:rPr>
          <w:sz w:val="28"/>
          <w:highlight w:val="none"/>
        </w:rPr>
        <w:t>уполномоченных</w:t>
      </w:r>
      <w:r>
        <w:rPr>
          <w:spacing w:val="-8"/>
          <w:sz w:val="28"/>
          <w:highlight w:val="none"/>
        </w:rPr>
        <w:t xml:space="preserve"> </w:t>
      </w:r>
      <w:r>
        <w:rPr>
          <w:sz w:val="28"/>
          <w:highlight w:val="none"/>
        </w:rPr>
        <w:t>работников</w:t>
      </w:r>
      <w:r>
        <w:rPr>
          <w:spacing w:val="-3"/>
          <w:sz w:val="28"/>
          <w:highlight w:val="none"/>
        </w:rPr>
        <w:t xml:space="preserve"> </w:t>
      </w:r>
      <w:r>
        <w:rPr>
          <w:sz w:val="28"/>
          <w:highlight w:val="none"/>
        </w:rPr>
        <w:t>КС</w:t>
      </w:r>
      <w:r>
        <w:rPr>
          <w:sz w:val="28"/>
          <w:highlight w:val="none"/>
          <w:lang w:val="ru-RU"/>
        </w:rPr>
        <w:t>К</w:t>
      </w:r>
      <w:r>
        <w:rPr>
          <w:sz w:val="28"/>
          <w:highlight w:val="none"/>
        </w:rPr>
        <w:t>,</w:t>
      </w:r>
      <w:r>
        <w:rPr>
          <w:spacing w:val="-9"/>
          <w:sz w:val="28"/>
          <w:highlight w:val="none"/>
        </w:rPr>
        <w:t xml:space="preserve"> </w:t>
      </w:r>
      <w:r>
        <w:rPr>
          <w:sz w:val="28"/>
          <w:highlight w:val="none"/>
        </w:rPr>
        <w:t>и</w:t>
      </w:r>
      <w:r>
        <w:rPr>
          <w:spacing w:val="-8"/>
          <w:sz w:val="28"/>
          <w:highlight w:val="none"/>
        </w:rPr>
        <w:t xml:space="preserve"> </w:t>
      </w:r>
      <w:r>
        <w:rPr>
          <w:sz w:val="28"/>
          <w:highlight w:val="none"/>
        </w:rPr>
        <w:t>оформляется</w:t>
      </w:r>
      <w:r>
        <w:rPr>
          <w:spacing w:val="-8"/>
          <w:sz w:val="28"/>
          <w:highlight w:val="none"/>
        </w:rPr>
        <w:t xml:space="preserve"> </w:t>
      </w:r>
      <w:r>
        <w:rPr>
          <w:sz w:val="28"/>
          <w:highlight w:val="none"/>
        </w:rPr>
        <w:t xml:space="preserve">актом об уничтожении персональных данных, который составляется по форме, указанной в приложении № </w:t>
      </w:r>
      <w:r>
        <w:rPr>
          <w:rFonts w:hint="default"/>
          <w:sz w:val="28"/>
          <w:highlight w:val="none"/>
          <w:lang w:val="ru-RU"/>
        </w:rPr>
        <w:t>4</w:t>
      </w:r>
      <w:r>
        <w:rPr>
          <w:sz w:val="28"/>
          <w:highlight w:val="none"/>
        </w:rPr>
        <w:t xml:space="preserve"> к настоящему Положению.</w:t>
      </w:r>
    </w:p>
    <w:p w14:paraId="676C99F8">
      <w:pPr>
        <w:pStyle w:val="6"/>
        <w:spacing w:line="268" w:lineRule="auto"/>
        <w:ind w:right="144" w:firstLine="707"/>
      </w:pPr>
      <w:r>
        <w:t>В</w:t>
      </w:r>
      <w:r>
        <w:rPr>
          <w:spacing w:val="-3"/>
        </w:rPr>
        <w:t xml:space="preserve"> </w:t>
      </w:r>
      <w:r>
        <w:t>графе</w:t>
      </w:r>
      <w:r>
        <w:rPr>
          <w:spacing w:val="-3"/>
        </w:rPr>
        <w:t xml:space="preserve"> </w:t>
      </w:r>
      <w:r>
        <w:t>«Наименование</w:t>
      </w:r>
      <w:r>
        <w:rPr>
          <w:spacing w:val="-3"/>
        </w:rPr>
        <w:t xml:space="preserve"> </w:t>
      </w:r>
      <w:r>
        <w:t>материального</w:t>
      </w:r>
      <w:r>
        <w:rPr>
          <w:spacing w:val="-4"/>
        </w:rPr>
        <w:t xml:space="preserve"> </w:t>
      </w:r>
      <w:r>
        <w:t>носителя</w:t>
      </w:r>
      <w:r>
        <w:rPr>
          <w:spacing w:val="-3"/>
        </w:rPr>
        <w:t xml:space="preserve"> </w:t>
      </w:r>
      <w:r>
        <w:t>персональных</w:t>
      </w:r>
      <w:r>
        <w:rPr>
          <w:spacing w:val="-3"/>
        </w:rPr>
        <w:t xml:space="preserve"> </w:t>
      </w:r>
      <w:r>
        <w:t>данных и</w:t>
      </w:r>
      <w:r>
        <w:rPr>
          <w:spacing w:val="-18"/>
        </w:rPr>
        <w:t xml:space="preserve"> </w:t>
      </w:r>
      <w:r>
        <w:t>его</w:t>
      </w:r>
      <w:r>
        <w:rPr>
          <w:spacing w:val="-17"/>
        </w:rPr>
        <w:t xml:space="preserve"> </w:t>
      </w:r>
      <w:r>
        <w:t>реквизиты»</w:t>
      </w:r>
      <w:r>
        <w:rPr>
          <w:spacing w:val="-18"/>
        </w:rPr>
        <w:t xml:space="preserve"> </w:t>
      </w:r>
      <w:r>
        <w:t>указываются:</w:t>
      </w:r>
      <w:r>
        <w:rPr>
          <w:spacing w:val="-17"/>
        </w:rPr>
        <w:t xml:space="preserve"> </w:t>
      </w:r>
      <w:r>
        <w:t>вид</w:t>
      </w:r>
      <w:r>
        <w:rPr>
          <w:spacing w:val="-18"/>
        </w:rPr>
        <w:t xml:space="preserve"> </w:t>
      </w:r>
      <w:r>
        <w:t>информации</w:t>
      </w:r>
      <w:r>
        <w:rPr>
          <w:spacing w:val="-17"/>
        </w:rPr>
        <w:t xml:space="preserve"> </w:t>
      </w:r>
      <w:r>
        <w:t>(анкеты</w:t>
      </w:r>
      <w:r>
        <w:rPr>
          <w:spacing w:val="-18"/>
        </w:rPr>
        <w:t xml:space="preserve"> </w:t>
      </w:r>
      <w:r>
        <w:t>соискателей,</w:t>
      </w:r>
      <w:r>
        <w:rPr>
          <w:spacing w:val="-17"/>
        </w:rPr>
        <w:t xml:space="preserve"> </w:t>
      </w:r>
      <w:r>
        <w:t>резюме, согласия на обработку персональных данных соискателей и др.), реквизиты (при наличии), а также количество листов (для бумажного носителя).</w:t>
      </w:r>
    </w:p>
    <w:p w14:paraId="32006A04">
      <w:pPr>
        <w:pStyle w:val="6"/>
        <w:spacing w:line="268" w:lineRule="auto"/>
        <w:ind w:right="146" w:firstLine="707"/>
      </w:pPr>
      <w:r>
        <w:t>В графе «Причина уничтожения персональных данных» напротив каждого</w:t>
      </w:r>
      <w:r>
        <w:rPr>
          <w:spacing w:val="-5"/>
        </w:rPr>
        <w:t xml:space="preserve"> </w:t>
      </w:r>
      <w:r>
        <w:t>документа</w:t>
      </w:r>
      <w:r>
        <w:rPr>
          <w:spacing w:val="-5"/>
        </w:rPr>
        <w:t xml:space="preserve"> </w:t>
      </w:r>
      <w:r>
        <w:t>указывается</w:t>
      </w:r>
      <w:r>
        <w:rPr>
          <w:spacing w:val="-2"/>
        </w:rPr>
        <w:t xml:space="preserve"> </w:t>
      </w:r>
      <w:r>
        <w:t>основание</w:t>
      </w:r>
      <w:r>
        <w:rPr>
          <w:spacing w:val="-5"/>
        </w:rPr>
        <w:t xml:space="preserve"> </w:t>
      </w:r>
      <w:r>
        <w:t>для</w:t>
      </w:r>
      <w:r>
        <w:rPr>
          <w:spacing w:val="-3"/>
        </w:rPr>
        <w:t xml:space="preserve"> </w:t>
      </w:r>
      <w:r>
        <w:t>уничтожения</w:t>
      </w:r>
      <w:r>
        <w:rPr>
          <w:spacing w:val="-2"/>
        </w:rPr>
        <w:t xml:space="preserve"> </w:t>
      </w:r>
      <w:r>
        <w:t>документа</w:t>
      </w:r>
      <w:r>
        <w:rPr>
          <w:spacing w:val="-3"/>
        </w:rPr>
        <w:t xml:space="preserve"> </w:t>
      </w:r>
      <w:r>
        <w:rPr>
          <w:spacing w:val="-2"/>
        </w:rPr>
        <w:t>(цель</w:t>
      </w:r>
    </w:p>
    <w:p w14:paraId="247AC715">
      <w:pPr>
        <w:pStyle w:val="6"/>
        <w:spacing w:after="0" w:line="268" w:lineRule="auto"/>
        <w:sectPr>
          <w:pgSz w:w="11910" w:h="16840"/>
          <w:pgMar w:top="1040" w:right="708" w:bottom="280" w:left="1700" w:header="719" w:footer="0" w:gutter="0"/>
          <w:cols w:space="720" w:num="1"/>
        </w:sectPr>
      </w:pPr>
    </w:p>
    <w:p w14:paraId="1CA44FBC">
      <w:pPr>
        <w:pStyle w:val="6"/>
        <w:spacing w:before="105" w:line="268" w:lineRule="auto"/>
        <w:ind w:right="148"/>
      </w:pPr>
      <w:r>
        <w:t>обработки достигнута, утрачена необходимость в обработке персональных данных и т.д.) и иная информация (при необходимости).</w:t>
      </w:r>
    </w:p>
    <w:p w14:paraId="1E83C90D">
      <w:pPr>
        <w:pStyle w:val="6"/>
        <w:spacing w:line="268" w:lineRule="auto"/>
        <w:ind w:right="145" w:firstLine="707"/>
      </w:pPr>
      <w:r>
        <w:t>Акт об уничтожении персональных данных завершается итоговой записью,</w:t>
      </w:r>
      <w:r>
        <w:rPr>
          <w:spacing w:val="-13"/>
        </w:rPr>
        <w:t xml:space="preserve"> </w:t>
      </w:r>
      <w:r>
        <w:t>в</w:t>
      </w:r>
      <w:r>
        <w:rPr>
          <w:spacing w:val="-13"/>
        </w:rPr>
        <w:t xml:space="preserve"> </w:t>
      </w:r>
      <w:r>
        <w:t>которой</w:t>
      </w:r>
      <w:r>
        <w:rPr>
          <w:spacing w:val="-14"/>
        </w:rPr>
        <w:t xml:space="preserve"> </w:t>
      </w:r>
      <w:r>
        <w:t>указывается</w:t>
      </w:r>
      <w:r>
        <w:rPr>
          <w:spacing w:val="-12"/>
        </w:rPr>
        <w:t xml:space="preserve"> </w:t>
      </w:r>
      <w:r>
        <w:t>количество</w:t>
      </w:r>
      <w:r>
        <w:rPr>
          <w:spacing w:val="-12"/>
        </w:rPr>
        <w:t xml:space="preserve"> </w:t>
      </w:r>
      <w:r>
        <w:t>включенных</w:t>
      </w:r>
      <w:r>
        <w:rPr>
          <w:spacing w:val="-11"/>
        </w:rPr>
        <w:t xml:space="preserve"> </w:t>
      </w:r>
      <w:r>
        <w:t>в</w:t>
      </w:r>
      <w:r>
        <w:rPr>
          <w:spacing w:val="-15"/>
        </w:rPr>
        <w:t xml:space="preserve"> </w:t>
      </w:r>
      <w:r>
        <w:t>него</w:t>
      </w:r>
      <w:r>
        <w:rPr>
          <w:spacing w:val="-11"/>
        </w:rPr>
        <w:t xml:space="preserve"> </w:t>
      </w:r>
      <w:r>
        <w:t xml:space="preserve">материальных </w:t>
      </w:r>
      <w:r>
        <w:rPr>
          <w:spacing w:val="-2"/>
        </w:rPr>
        <w:t>носителей.</w:t>
      </w:r>
    </w:p>
    <w:p w14:paraId="5E62C860">
      <w:pPr>
        <w:pStyle w:val="6"/>
        <w:spacing w:line="268" w:lineRule="auto"/>
        <w:ind w:right="139" w:firstLine="707"/>
      </w:pPr>
      <w:r>
        <w:t>После уничтожения материальных носителей в акте об уничтожении персональных данных делается отметка о способе уничтожения документов, председатель и члены комиссии, в присутствии которых проведено уничтожение материальных носителей, подписывают акт об уничтожении персональных данных.</w:t>
      </w:r>
    </w:p>
    <w:p w14:paraId="60AD9233">
      <w:pPr>
        <w:pStyle w:val="6"/>
        <w:spacing w:line="268" w:lineRule="auto"/>
        <w:ind w:right="146" w:firstLine="707"/>
      </w:pPr>
      <w:r>
        <w:t>Если акт составлен на нескольких страницах, председатель и члены комиссии на обороте каждого листа акта (кроме подписного листа) ставят свою подпись и дату проведения уничтожения материальных носителей.</w:t>
      </w:r>
    </w:p>
    <w:p w14:paraId="3A6C3500">
      <w:pPr>
        <w:pStyle w:val="6"/>
        <w:spacing w:line="320" w:lineRule="exact"/>
        <w:ind w:left="710"/>
      </w:pPr>
      <w:r>
        <w:t>Исправления</w:t>
      </w:r>
      <w:r>
        <w:rPr>
          <w:spacing w:val="-4"/>
        </w:rPr>
        <w:t xml:space="preserve"> </w:t>
      </w:r>
      <w:r>
        <w:t>в</w:t>
      </w:r>
      <w:r>
        <w:rPr>
          <w:spacing w:val="-5"/>
        </w:rPr>
        <w:t xml:space="preserve"> </w:t>
      </w:r>
      <w:r>
        <w:t>акте</w:t>
      </w:r>
      <w:r>
        <w:rPr>
          <w:spacing w:val="-6"/>
        </w:rPr>
        <w:t xml:space="preserve"> </w:t>
      </w:r>
      <w:r>
        <w:rPr>
          <w:spacing w:val="-2"/>
        </w:rPr>
        <w:t>недопустимы.</w:t>
      </w:r>
    </w:p>
    <w:p w14:paraId="2AD4DAC6">
      <w:pPr>
        <w:pStyle w:val="8"/>
        <w:numPr>
          <w:ilvl w:val="1"/>
          <w:numId w:val="1"/>
        </w:numPr>
        <w:tabs>
          <w:tab w:val="left" w:pos="1270"/>
        </w:tabs>
        <w:spacing w:before="33" w:after="0" w:line="268" w:lineRule="auto"/>
        <w:ind w:left="-47" w:leftChars="0" w:right="138" w:firstLine="698" w:firstLineChars="0"/>
        <w:jc w:val="both"/>
        <w:rPr>
          <w:sz w:val="28"/>
        </w:rPr>
      </w:pPr>
      <w:r>
        <w:rPr>
          <w:sz w:val="28"/>
        </w:rPr>
        <w:t>В случае необходимости прекращения обработки персональных данных или их части на материальном носителе осуществляется их удаление (вымарывание для бумажных носителей) с сохранением возможности обработки иных данных, зафиксированных на материальном носителе.</w:t>
      </w:r>
    </w:p>
    <w:p w14:paraId="728B0AC5">
      <w:pPr>
        <w:pStyle w:val="8"/>
        <w:numPr>
          <w:ilvl w:val="1"/>
          <w:numId w:val="1"/>
        </w:numPr>
        <w:tabs>
          <w:tab w:val="left" w:pos="1773"/>
        </w:tabs>
        <w:spacing w:before="0" w:after="0" w:line="268" w:lineRule="auto"/>
        <w:ind w:left="-47" w:leftChars="0" w:right="144" w:firstLine="698" w:firstLineChars="0"/>
        <w:jc w:val="both"/>
        <w:rPr>
          <w:sz w:val="28"/>
        </w:rPr>
      </w:pPr>
      <w:r>
        <w:rPr>
          <w:sz w:val="28"/>
        </w:rPr>
        <w:t xml:space="preserve">Удаление персональных данных, хранящихся на автоматизированных рабочих местах и (или) на съемных машинных носителях, производится с использованием штатных средств операционных </w:t>
      </w:r>
      <w:r>
        <w:rPr>
          <w:spacing w:val="-2"/>
          <w:sz w:val="28"/>
        </w:rPr>
        <w:t>систем.</w:t>
      </w:r>
    </w:p>
    <w:p w14:paraId="1E024765">
      <w:pPr>
        <w:pStyle w:val="8"/>
        <w:numPr>
          <w:ilvl w:val="1"/>
          <w:numId w:val="1"/>
        </w:numPr>
        <w:tabs>
          <w:tab w:val="left" w:pos="1468"/>
        </w:tabs>
        <w:spacing w:before="0" w:after="0" w:line="268" w:lineRule="auto"/>
        <w:ind w:left="-47" w:leftChars="0" w:right="140" w:firstLine="698" w:firstLineChars="0"/>
        <w:jc w:val="both"/>
        <w:rPr>
          <w:sz w:val="28"/>
        </w:rPr>
      </w:pPr>
      <w:r>
        <w:rPr>
          <w:sz w:val="28"/>
        </w:rPr>
        <w:t>В случае необходимости удаление персональных данных в информационных</w:t>
      </w:r>
      <w:r>
        <w:rPr>
          <w:spacing w:val="-12"/>
          <w:sz w:val="28"/>
        </w:rPr>
        <w:t xml:space="preserve"> </w:t>
      </w:r>
      <w:r>
        <w:rPr>
          <w:sz w:val="28"/>
        </w:rPr>
        <w:t>системах</w:t>
      </w:r>
      <w:r>
        <w:rPr>
          <w:spacing w:val="-9"/>
          <w:sz w:val="28"/>
        </w:rPr>
        <w:t xml:space="preserve"> </w:t>
      </w:r>
      <w:r>
        <w:rPr>
          <w:sz w:val="28"/>
        </w:rPr>
        <w:t>КС</w:t>
      </w:r>
      <w:r>
        <w:rPr>
          <w:sz w:val="28"/>
          <w:lang w:val="ru-RU"/>
        </w:rPr>
        <w:t>К</w:t>
      </w:r>
      <w:r>
        <w:rPr>
          <w:spacing w:val="-12"/>
          <w:sz w:val="28"/>
        </w:rPr>
        <w:t xml:space="preserve"> </w:t>
      </w:r>
      <w:r>
        <w:rPr>
          <w:sz w:val="28"/>
        </w:rPr>
        <w:t>производится</w:t>
      </w:r>
      <w:r>
        <w:rPr>
          <w:spacing w:val="-13"/>
          <w:sz w:val="28"/>
        </w:rPr>
        <w:t xml:space="preserve"> </w:t>
      </w:r>
      <w:r>
        <w:rPr>
          <w:sz w:val="28"/>
        </w:rPr>
        <w:t>в</w:t>
      </w:r>
      <w:r>
        <w:rPr>
          <w:spacing w:val="-14"/>
          <w:sz w:val="28"/>
        </w:rPr>
        <w:t xml:space="preserve"> </w:t>
      </w:r>
      <w:r>
        <w:rPr>
          <w:sz w:val="28"/>
        </w:rPr>
        <w:t>соответствии</w:t>
      </w:r>
      <w:r>
        <w:rPr>
          <w:spacing w:val="-12"/>
          <w:sz w:val="28"/>
        </w:rPr>
        <w:t xml:space="preserve"> </w:t>
      </w:r>
      <w:r>
        <w:rPr>
          <w:sz w:val="28"/>
        </w:rPr>
        <w:t>с</w:t>
      </w:r>
      <w:r>
        <w:rPr>
          <w:spacing w:val="-13"/>
          <w:sz w:val="28"/>
        </w:rPr>
        <w:t xml:space="preserve"> </w:t>
      </w:r>
      <w:r>
        <w:rPr>
          <w:sz w:val="28"/>
        </w:rPr>
        <w:t>процедурами, определенными в эксплуатационной документации на информационные системы, обрабатывающие персональные данные.</w:t>
      </w:r>
    </w:p>
    <w:p w14:paraId="632AB91A">
      <w:pPr>
        <w:pStyle w:val="8"/>
        <w:numPr>
          <w:ilvl w:val="1"/>
          <w:numId w:val="1"/>
        </w:numPr>
        <w:tabs>
          <w:tab w:val="left" w:pos="1344"/>
        </w:tabs>
        <w:spacing w:before="0" w:after="0" w:line="268" w:lineRule="auto"/>
        <w:ind w:left="-47" w:leftChars="0" w:right="146" w:firstLine="698" w:firstLineChars="0"/>
        <w:jc w:val="both"/>
        <w:rPr>
          <w:sz w:val="28"/>
        </w:rPr>
      </w:pPr>
      <w:r>
        <w:rPr>
          <w:sz w:val="28"/>
        </w:rPr>
        <w:t xml:space="preserve">При отправке средств вычислительной техники, предназначенных для обработки персональных данных, для проведения гарантийных и ремонтных работ машинные носители из них предварительно должны быть </w:t>
      </w:r>
      <w:r>
        <w:rPr>
          <w:spacing w:val="-2"/>
          <w:sz w:val="28"/>
        </w:rPr>
        <w:t>удалены.</w:t>
      </w:r>
    </w:p>
    <w:p w14:paraId="070889A0">
      <w:pPr>
        <w:pStyle w:val="8"/>
        <w:numPr>
          <w:ilvl w:val="1"/>
          <w:numId w:val="1"/>
        </w:numPr>
        <w:tabs>
          <w:tab w:val="left" w:pos="1324"/>
        </w:tabs>
        <w:spacing w:before="0" w:after="0" w:line="268" w:lineRule="auto"/>
        <w:ind w:left="-47" w:leftChars="0" w:right="139" w:firstLine="698" w:firstLineChars="0"/>
        <w:jc w:val="both"/>
        <w:rPr>
          <w:sz w:val="28"/>
        </w:rPr>
      </w:pPr>
      <w:r>
        <w:rPr>
          <w:sz w:val="28"/>
        </w:rPr>
        <w:t>Если</w:t>
      </w:r>
      <w:r>
        <w:rPr>
          <w:spacing w:val="-11"/>
          <w:sz w:val="28"/>
        </w:rPr>
        <w:t xml:space="preserve"> </w:t>
      </w:r>
      <w:r>
        <w:rPr>
          <w:sz w:val="28"/>
        </w:rPr>
        <w:t>машинные</w:t>
      </w:r>
      <w:r>
        <w:rPr>
          <w:spacing w:val="-11"/>
          <w:sz w:val="28"/>
        </w:rPr>
        <w:t xml:space="preserve"> </w:t>
      </w:r>
      <w:r>
        <w:rPr>
          <w:sz w:val="28"/>
        </w:rPr>
        <w:t>носители</w:t>
      </w:r>
      <w:r>
        <w:rPr>
          <w:spacing w:val="-11"/>
          <w:sz w:val="28"/>
        </w:rPr>
        <w:t xml:space="preserve"> </w:t>
      </w:r>
      <w:r>
        <w:rPr>
          <w:sz w:val="28"/>
        </w:rPr>
        <w:t>подлежат</w:t>
      </w:r>
      <w:r>
        <w:rPr>
          <w:spacing w:val="-11"/>
          <w:sz w:val="28"/>
        </w:rPr>
        <w:t xml:space="preserve"> </w:t>
      </w:r>
      <w:r>
        <w:rPr>
          <w:sz w:val="28"/>
        </w:rPr>
        <w:t>ремонту,</w:t>
      </w:r>
      <w:r>
        <w:rPr>
          <w:spacing w:val="-12"/>
          <w:sz w:val="28"/>
        </w:rPr>
        <w:t xml:space="preserve"> </w:t>
      </w:r>
      <w:r>
        <w:rPr>
          <w:sz w:val="28"/>
        </w:rPr>
        <w:t>то</w:t>
      </w:r>
      <w:r>
        <w:rPr>
          <w:spacing w:val="-13"/>
          <w:sz w:val="28"/>
        </w:rPr>
        <w:t xml:space="preserve"> </w:t>
      </w:r>
      <w:r>
        <w:rPr>
          <w:sz w:val="28"/>
        </w:rPr>
        <w:t>имеющаяся</w:t>
      </w:r>
      <w:r>
        <w:rPr>
          <w:spacing w:val="-11"/>
          <w:sz w:val="28"/>
        </w:rPr>
        <w:t xml:space="preserve"> </w:t>
      </w:r>
      <w:r>
        <w:rPr>
          <w:sz w:val="28"/>
        </w:rPr>
        <w:t>на</w:t>
      </w:r>
      <w:r>
        <w:rPr>
          <w:spacing w:val="-11"/>
          <w:sz w:val="28"/>
        </w:rPr>
        <w:t xml:space="preserve"> </w:t>
      </w:r>
      <w:r>
        <w:rPr>
          <w:sz w:val="28"/>
        </w:rPr>
        <w:t>них информация должна быть уничтожена в установленном КС</w:t>
      </w:r>
      <w:r>
        <w:rPr>
          <w:sz w:val="28"/>
          <w:lang w:val="ru-RU"/>
        </w:rPr>
        <w:t>К</w:t>
      </w:r>
      <w:r>
        <w:rPr>
          <w:sz w:val="28"/>
        </w:rPr>
        <w:t xml:space="preserve"> порядке. Если уничтожение информации на машинных носителях невозможно, то такие машинные носители не подлежат ремонту и должны быть уничтожены.</w:t>
      </w:r>
    </w:p>
    <w:p w14:paraId="1BA64D0A">
      <w:pPr>
        <w:pStyle w:val="8"/>
        <w:numPr>
          <w:ilvl w:val="1"/>
          <w:numId w:val="1"/>
        </w:numPr>
        <w:tabs>
          <w:tab w:val="left" w:pos="1353"/>
        </w:tabs>
        <w:spacing w:before="0" w:after="0" w:line="268" w:lineRule="auto"/>
        <w:ind w:left="-47" w:leftChars="0" w:right="144" w:firstLine="698" w:firstLineChars="0"/>
        <w:jc w:val="both"/>
        <w:rPr>
          <w:sz w:val="28"/>
        </w:rPr>
      </w:pPr>
      <w:r>
        <w:rPr>
          <w:sz w:val="28"/>
        </w:rPr>
        <w:t>Уничтожение машинных носителей должно производиться путем механического нарушения целостности, не позволяющего произвести считывание или восстановление содержания персональных данных (надлом, физическое деформирование). В журнале учета машинных носителей, содержащих</w:t>
      </w:r>
      <w:r>
        <w:rPr>
          <w:spacing w:val="-6"/>
          <w:sz w:val="28"/>
        </w:rPr>
        <w:t xml:space="preserve"> </w:t>
      </w:r>
      <w:r>
        <w:rPr>
          <w:sz w:val="28"/>
        </w:rPr>
        <w:t>персональные</w:t>
      </w:r>
      <w:r>
        <w:rPr>
          <w:spacing w:val="-6"/>
          <w:sz w:val="28"/>
        </w:rPr>
        <w:t xml:space="preserve"> </w:t>
      </w:r>
      <w:r>
        <w:rPr>
          <w:sz w:val="28"/>
        </w:rPr>
        <w:t>данные,</w:t>
      </w:r>
      <w:r>
        <w:rPr>
          <w:spacing w:val="-7"/>
          <w:sz w:val="28"/>
        </w:rPr>
        <w:t xml:space="preserve"> </w:t>
      </w:r>
      <w:r>
        <w:rPr>
          <w:sz w:val="28"/>
        </w:rPr>
        <w:t>производится</w:t>
      </w:r>
      <w:r>
        <w:rPr>
          <w:spacing w:val="-4"/>
          <w:sz w:val="28"/>
        </w:rPr>
        <w:t xml:space="preserve"> </w:t>
      </w:r>
      <w:r>
        <w:rPr>
          <w:sz w:val="28"/>
        </w:rPr>
        <w:t>соответствующая</w:t>
      </w:r>
      <w:r>
        <w:rPr>
          <w:spacing w:val="-5"/>
          <w:sz w:val="28"/>
        </w:rPr>
        <w:t xml:space="preserve"> </w:t>
      </w:r>
      <w:r>
        <w:rPr>
          <w:sz w:val="28"/>
        </w:rPr>
        <w:t>запись</w:t>
      </w:r>
      <w:r>
        <w:rPr>
          <w:spacing w:val="-7"/>
          <w:sz w:val="28"/>
        </w:rPr>
        <w:t xml:space="preserve"> </w:t>
      </w:r>
      <w:r>
        <w:rPr>
          <w:sz w:val="28"/>
        </w:rPr>
        <w:t>об</w:t>
      </w:r>
    </w:p>
    <w:p w14:paraId="0A75619A">
      <w:pPr>
        <w:pStyle w:val="8"/>
        <w:spacing w:after="0" w:line="268" w:lineRule="auto"/>
        <w:jc w:val="both"/>
        <w:rPr>
          <w:sz w:val="28"/>
        </w:rPr>
        <w:sectPr>
          <w:pgSz w:w="11910" w:h="16840"/>
          <w:pgMar w:top="1040" w:right="708" w:bottom="280" w:left="1700" w:header="719" w:footer="0" w:gutter="0"/>
          <w:cols w:space="720" w:num="1"/>
        </w:sectPr>
      </w:pPr>
    </w:p>
    <w:p w14:paraId="6872ED50">
      <w:pPr>
        <w:pStyle w:val="6"/>
        <w:spacing w:before="105" w:line="268" w:lineRule="auto"/>
        <w:ind w:right="146"/>
      </w:pPr>
      <w:r>
        <w:rPr>
          <w:spacing w:val="-2"/>
        </w:rPr>
        <w:t>уничтожении, заверенная подписями</w:t>
      </w:r>
      <w:r>
        <w:rPr>
          <w:spacing w:val="-3"/>
        </w:rPr>
        <w:t xml:space="preserve"> </w:t>
      </w:r>
      <w:r>
        <w:rPr>
          <w:spacing w:val="-2"/>
        </w:rPr>
        <w:t>исполнителя</w:t>
      </w:r>
      <w:r>
        <w:rPr>
          <w:spacing w:val="-4"/>
        </w:rPr>
        <w:t xml:space="preserve"> </w:t>
      </w:r>
      <w:r>
        <w:rPr>
          <w:spacing w:val="-2"/>
        </w:rPr>
        <w:t>и</w:t>
      </w:r>
      <w:r>
        <w:rPr>
          <w:spacing w:val="-4"/>
        </w:rPr>
        <w:t xml:space="preserve"> </w:t>
      </w:r>
      <w:r>
        <w:rPr>
          <w:spacing w:val="-2"/>
        </w:rPr>
        <w:t xml:space="preserve">ответственного работника </w:t>
      </w:r>
      <w:r>
        <w:t>КС</w:t>
      </w:r>
      <w:r>
        <w:rPr>
          <w:lang w:val="ru-RU"/>
        </w:rPr>
        <w:t>К</w:t>
      </w:r>
      <w:r>
        <w:t>, который осуществляет регистрацию машинных носителей.</w:t>
      </w:r>
    </w:p>
    <w:p w14:paraId="2052F5F0">
      <w:pPr>
        <w:pStyle w:val="8"/>
        <w:numPr>
          <w:ilvl w:val="1"/>
          <w:numId w:val="1"/>
        </w:numPr>
        <w:tabs>
          <w:tab w:val="left" w:pos="1322"/>
        </w:tabs>
        <w:spacing w:before="0" w:after="0" w:line="268" w:lineRule="auto"/>
        <w:ind w:left="-47" w:leftChars="0" w:right="139" w:firstLine="628" w:firstLineChars="0"/>
        <w:jc w:val="both"/>
        <w:rPr>
          <w:sz w:val="28"/>
        </w:rPr>
      </w:pPr>
      <w:r>
        <w:rPr>
          <w:sz w:val="28"/>
        </w:rPr>
        <w:t>При утрате или несанкционированном уничтожении машинного носителя проводится служебное расследование и составляется заключение о его результатах. В журнале учета машинных носителей, содержащих персональные</w:t>
      </w:r>
      <w:r>
        <w:rPr>
          <w:spacing w:val="-3"/>
          <w:sz w:val="28"/>
        </w:rPr>
        <w:t xml:space="preserve"> </w:t>
      </w:r>
      <w:r>
        <w:rPr>
          <w:sz w:val="28"/>
        </w:rPr>
        <w:t>данные,</w:t>
      </w:r>
      <w:r>
        <w:rPr>
          <w:spacing w:val="-4"/>
          <w:sz w:val="28"/>
        </w:rPr>
        <w:t xml:space="preserve"> </w:t>
      </w:r>
      <w:r>
        <w:rPr>
          <w:sz w:val="28"/>
        </w:rPr>
        <w:t>производится</w:t>
      </w:r>
      <w:r>
        <w:rPr>
          <w:spacing w:val="-3"/>
          <w:sz w:val="28"/>
        </w:rPr>
        <w:t xml:space="preserve"> </w:t>
      </w:r>
      <w:r>
        <w:rPr>
          <w:sz w:val="28"/>
        </w:rPr>
        <w:t>запись</w:t>
      </w:r>
      <w:r>
        <w:rPr>
          <w:spacing w:val="-5"/>
          <w:sz w:val="28"/>
        </w:rPr>
        <w:t xml:space="preserve"> </w:t>
      </w:r>
      <w:r>
        <w:rPr>
          <w:sz w:val="28"/>
        </w:rPr>
        <w:t>о</w:t>
      </w:r>
      <w:r>
        <w:rPr>
          <w:spacing w:val="-2"/>
          <w:sz w:val="28"/>
        </w:rPr>
        <w:t xml:space="preserve"> </w:t>
      </w:r>
      <w:r>
        <w:rPr>
          <w:sz w:val="28"/>
        </w:rPr>
        <w:t>снятии</w:t>
      </w:r>
      <w:r>
        <w:rPr>
          <w:spacing w:val="-3"/>
          <w:sz w:val="28"/>
        </w:rPr>
        <w:t xml:space="preserve"> </w:t>
      </w:r>
      <w:r>
        <w:rPr>
          <w:sz w:val="28"/>
        </w:rPr>
        <w:t>с</w:t>
      </w:r>
      <w:r>
        <w:rPr>
          <w:spacing w:val="-4"/>
          <w:sz w:val="28"/>
        </w:rPr>
        <w:t xml:space="preserve"> </w:t>
      </w:r>
      <w:r>
        <w:rPr>
          <w:sz w:val="28"/>
        </w:rPr>
        <w:t>учета</w:t>
      </w:r>
      <w:r>
        <w:rPr>
          <w:spacing w:val="-3"/>
          <w:sz w:val="28"/>
        </w:rPr>
        <w:t xml:space="preserve"> </w:t>
      </w:r>
      <w:r>
        <w:rPr>
          <w:sz w:val="28"/>
        </w:rPr>
        <w:t>утраченного</w:t>
      </w:r>
      <w:r>
        <w:rPr>
          <w:spacing w:val="-2"/>
          <w:sz w:val="28"/>
        </w:rPr>
        <w:t xml:space="preserve"> </w:t>
      </w:r>
      <w:r>
        <w:rPr>
          <w:sz w:val="28"/>
        </w:rPr>
        <w:t>или уничтоженного носителя.</w:t>
      </w:r>
    </w:p>
    <w:p w14:paraId="0ED5D0E9">
      <w:pPr>
        <w:pStyle w:val="8"/>
        <w:numPr>
          <w:ilvl w:val="1"/>
          <w:numId w:val="1"/>
        </w:numPr>
        <w:tabs>
          <w:tab w:val="left" w:pos="1355"/>
        </w:tabs>
        <w:spacing w:before="0" w:after="0" w:line="268" w:lineRule="auto"/>
        <w:ind w:left="-47" w:leftChars="0" w:right="146" w:firstLine="707" w:firstLineChars="0"/>
        <w:jc w:val="both"/>
        <w:rPr>
          <w:sz w:val="28"/>
        </w:rPr>
      </w:pPr>
      <w:r>
        <w:rPr>
          <w:sz w:val="28"/>
        </w:rPr>
        <w:t>В случае невозможности уничтожения персональных данных они подлежат обезличиванию, в том числе для статистических и иных исследовательских целей.</w:t>
      </w:r>
    </w:p>
    <w:p w14:paraId="5B556DBA">
      <w:pPr>
        <w:pStyle w:val="8"/>
        <w:numPr>
          <w:ilvl w:val="1"/>
          <w:numId w:val="1"/>
        </w:numPr>
        <w:tabs>
          <w:tab w:val="left" w:pos="1454"/>
        </w:tabs>
        <w:spacing w:before="0" w:after="0" w:line="268" w:lineRule="auto"/>
        <w:ind w:left="-47" w:leftChars="0" w:right="148" w:firstLine="707" w:firstLineChars="0"/>
        <w:jc w:val="both"/>
        <w:rPr>
          <w:sz w:val="28"/>
        </w:rPr>
      </w:pPr>
      <w:r>
        <w:rPr>
          <w:sz w:val="28"/>
        </w:rPr>
        <w:t>Способы обезличивания при условии дальнейшей обработки персональных данных:</w:t>
      </w:r>
    </w:p>
    <w:p w14:paraId="61A9B699">
      <w:pPr>
        <w:pStyle w:val="8"/>
        <w:numPr>
          <w:ilvl w:val="0"/>
          <w:numId w:val="8"/>
        </w:numPr>
        <w:tabs>
          <w:tab w:val="left" w:pos="872"/>
        </w:tabs>
        <w:spacing w:before="0" w:after="0" w:line="321" w:lineRule="exact"/>
        <w:ind w:left="872" w:right="0" w:hanging="162"/>
        <w:jc w:val="both"/>
        <w:rPr>
          <w:sz w:val="28"/>
        </w:rPr>
      </w:pPr>
      <w:r>
        <w:rPr>
          <w:sz w:val="28"/>
        </w:rPr>
        <w:t>замена</w:t>
      </w:r>
      <w:r>
        <w:rPr>
          <w:spacing w:val="-4"/>
          <w:sz w:val="28"/>
        </w:rPr>
        <w:t xml:space="preserve"> </w:t>
      </w:r>
      <w:r>
        <w:rPr>
          <w:sz w:val="28"/>
        </w:rPr>
        <w:t>части</w:t>
      </w:r>
      <w:r>
        <w:rPr>
          <w:spacing w:val="-6"/>
          <w:sz w:val="28"/>
        </w:rPr>
        <w:t xml:space="preserve"> </w:t>
      </w:r>
      <w:r>
        <w:rPr>
          <w:sz w:val="28"/>
        </w:rPr>
        <w:t>данных</w:t>
      </w:r>
      <w:r>
        <w:rPr>
          <w:spacing w:val="-6"/>
          <w:sz w:val="28"/>
        </w:rPr>
        <w:t xml:space="preserve"> </w:t>
      </w:r>
      <w:r>
        <w:rPr>
          <w:spacing w:val="-2"/>
          <w:sz w:val="28"/>
        </w:rPr>
        <w:t>идентификаторами;</w:t>
      </w:r>
    </w:p>
    <w:p w14:paraId="05A32014">
      <w:pPr>
        <w:pStyle w:val="8"/>
        <w:numPr>
          <w:ilvl w:val="0"/>
          <w:numId w:val="8"/>
        </w:numPr>
        <w:tabs>
          <w:tab w:val="left" w:pos="872"/>
        </w:tabs>
        <w:spacing w:before="33" w:after="0" w:line="240" w:lineRule="auto"/>
        <w:ind w:left="872" w:right="0" w:hanging="162"/>
        <w:jc w:val="both"/>
        <w:rPr>
          <w:sz w:val="28"/>
        </w:rPr>
      </w:pPr>
      <w:r>
        <w:rPr>
          <w:sz w:val="28"/>
        </w:rPr>
        <w:t>обобщение,</w:t>
      </w:r>
      <w:r>
        <w:rPr>
          <w:spacing w:val="-12"/>
          <w:sz w:val="28"/>
        </w:rPr>
        <w:t xml:space="preserve"> </w:t>
      </w:r>
      <w:r>
        <w:rPr>
          <w:sz w:val="28"/>
        </w:rPr>
        <w:t>изменение</w:t>
      </w:r>
      <w:r>
        <w:rPr>
          <w:spacing w:val="-6"/>
          <w:sz w:val="28"/>
        </w:rPr>
        <w:t xml:space="preserve"> </w:t>
      </w:r>
      <w:r>
        <w:rPr>
          <w:sz w:val="28"/>
        </w:rPr>
        <w:t>или</w:t>
      </w:r>
      <w:r>
        <w:rPr>
          <w:spacing w:val="-9"/>
          <w:sz w:val="28"/>
        </w:rPr>
        <w:t xml:space="preserve"> </w:t>
      </w:r>
      <w:r>
        <w:rPr>
          <w:sz w:val="28"/>
        </w:rPr>
        <w:t>удаление</w:t>
      </w:r>
      <w:r>
        <w:rPr>
          <w:spacing w:val="-6"/>
          <w:sz w:val="28"/>
        </w:rPr>
        <w:t xml:space="preserve"> </w:t>
      </w:r>
      <w:r>
        <w:rPr>
          <w:sz w:val="28"/>
        </w:rPr>
        <w:t>части</w:t>
      </w:r>
      <w:r>
        <w:rPr>
          <w:spacing w:val="-6"/>
          <w:sz w:val="28"/>
        </w:rPr>
        <w:t xml:space="preserve"> </w:t>
      </w:r>
      <w:r>
        <w:rPr>
          <w:spacing w:val="-2"/>
          <w:sz w:val="28"/>
        </w:rPr>
        <w:t>данных;</w:t>
      </w:r>
    </w:p>
    <w:p w14:paraId="5F3A27AD">
      <w:pPr>
        <w:pStyle w:val="8"/>
        <w:numPr>
          <w:ilvl w:val="0"/>
          <w:numId w:val="8"/>
        </w:numPr>
        <w:tabs>
          <w:tab w:val="left" w:pos="946"/>
        </w:tabs>
        <w:spacing w:before="38" w:after="0" w:line="268" w:lineRule="auto"/>
        <w:ind w:left="2" w:right="147" w:firstLine="707"/>
        <w:jc w:val="both"/>
        <w:rPr>
          <w:sz w:val="28"/>
        </w:rPr>
      </w:pPr>
      <w:r>
        <w:rPr>
          <w:sz w:val="28"/>
        </w:rPr>
        <w:t xml:space="preserve">деление данных на части и обработка в разных информационных </w:t>
      </w:r>
      <w:r>
        <w:rPr>
          <w:spacing w:val="-2"/>
          <w:sz w:val="28"/>
        </w:rPr>
        <w:t>системах;</w:t>
      </w:r>
    </w:p>
    <w:p w14:paraId="6762A74A">
      <w:pPr>
        <w:pStyle w:val="8"/>
        <w:numPr>
          <w:ilvl w:val="0"/>
          <w:numId w:val="8"/>
        </w:numPr>
        <w:tabs>
          <w:tab w:val="left" w:pos="872"/>
        </w:tabs>
        <w:spacing w:before="0" w:after="0" w:line="321" w:lineRule="exact"/>
        <w:ind w:left="872" w:right="0" w:hanging="162"/>
        <w:jc w:val="both"/>
        <w:rPr>
          <w:sz w:val="28"/>
        </w:rPr>
      </w:pPr>
      <w:r>
        <w:rPr>
          <w:sz w:val="28"/>
        </w:rPr>
        <w:t>перемешивание</w:t>
      </w:r>
      <w:r>
        <w:rPr>
          <w:spacing w:val="-12"/>
          <w:sz w:val="28"/>
        </w:rPr>
        <w:t xml:space="preserve"> </w:t>
      </w:r>
      <w:r>
        <w:rPr>
          <w:spacing w:val="-2"/>
          <w:sz w:val="28"/>
        </w:rPr>
        <w:t>данных.</w:t>
      </w:r>
    </w:p>
    <w:p w14:paraId="60B90EC2">
      <w:pPr>
        <w:pStyle w:val="8"/>
        <w:numPr>
          <w:ilvl w:val="1"/>
          <w:numId w:val="1"/>
        </w:numPr>
        <w:tabs>
          <w:tab w:val="left" w:pos="1363"/>
        </w:tabs>
        <w:spacing w:before="38" w:after="0" w:line="268" w:lineRule="auto"/>
        <w:ind w:left="-47" w:leftChars="0" w:right="147" w:firstLine="707" w:firstLineChars="0"/>
        <w:jc w:val="both"/>
        <w:rPr>
          <w:sz w:val="28"/>
        </w:rPr>
      </w:pPr>
      <w:r>
        <w:rPr>
          <w:sz w:val="28"/>
        </w:rPr>
        <w:t xml:space="preserve">Ответственным за обезличивание персональных данных является </w:t>
      </w:r>
      <w:r>
        <w:rPr>
          <w:sz w:val="28"/>
          <w:lang w:val="ru-RU"/>
        </w:rPr>
        <w:t>председатель</w:t>
      </w:r>
      <w:r>
        <w:rPr>
          <w:rFonts w:hint="default"/>
          <w:sz w:val="28"/>
          <w:lang w:val="ru-RU"/>
        </w:rPr>
        <w:t xml:space="preserve"> КСК</w:t>
      </w:r>
      <w:r>
        <w:rPr>
          <w:sz w:val="28"/>
        </w:rPr>
        <w:t>.</w:t>
      </w:r>
    </w:p>
    <w:p w14:paraId="3328902E">
      <w:pPr>
        <w:pStyle w:val="8"/>
        <w:numPr>
          <w:ilvl w:val="1"/>
          <w:numId w:val="1"/>
        </w:numPr>
        <w:tabs>
          <w:tab w:val="left" w:pos="1343"/>
        </w:tabs>
        <w:spacing w:before="0" w:after="0" w:line="268" w:lineRule="auto"/>
        <w:ind w:left="-47" w:leftChars="0" w:right="147" w:firstLine="707" w:firstLineChars="0"/>
        <w:jc w:val="both"/>
        <w:rPr>
          <w:sz w:val="28"/>
        </w:rPr>
      </w:pPr>
      <w:r>
        <w:rPr>
          <w:sz w:val="28"/>
        </w:rPr>
        <w:t xml:space="preserve">Решение о необходимости обезличивания персональных данных и способе обезличивания принимает </w:t>
      </w:r>
      <w:r>
        <w:rPr>
          <w:sz w:val="28"/>
          <w:lang w:val="ru-RU"/>
        </w:rPr>
        <w:t>председатель</w:t>
      </w:r>
      <w:r>
        <w:rPr>
          <w:rFonts w:hint="default"/>
          <w:sz w:val="28"/>
          <w:lang w:val="ru-RU"/>
        </w:rPr>
        <w:t xml:space="preserve"> КСК</w:t>
      </w:r>
      <w:r>
        <w:rPr>
          <w:sz w:val="28"/>
        </w:rPr>
        <w:t>.</w:t>
      </w:r>
    </w:p>
    <w:p w14:paraId="3DA136FA">
      <w:pPr>
        <w:pStyle w:val="8"/>
        <w:numPr>
          <w:ilvl w:val="1"/>
          <w:numId w:val="1"/>
        </w:numPr>
        <w:tabs>
          <w:tab w:val="left" w:pos="1353"/>
        </w:tabs>
        <w:spacing w:before="0" w:after="0" w:line="268" w:lineRule="auto"/>
        <w:ind w:left="-47" w:leftChars="0" w:right="148" w:firstLine="707" w:firstLineChars="0"/>
        <w:jc w:val="both"/>
        <w:rPr>
          <w:sz w:val="28"/>
        </w:rPr>
      </w:pPr>
      <w:r>
        <w:rPr>
          <w:sz w:val="28"/>
        </w:rPr>
        <w:t>Обезличенные персональные данные не подлежат разглашению и нарушению конфиденциальности.</w:t>
      </w:r>
    </w:p>
    <w:p w14:paraId="7A4A3122">
      <w:pPr>
        <w:pStyle w:val="8"/>
        <w:numPr>
          <w:ilvl w:val="1"/>
          <w:numId w:val="1"/>
        </w:numPr>
        <w:tabs>
          <w:tab w:val="left" w:pos="1444"/>
        </w:tabs>
        <w:spacing w:before="0" w:after="0" w:line="268" w:lineRule="auto"/>
        <w:ind w:left="-47" w:leftChars="0" w:right="147" w:firstLine="707" w:firstLineChars="0"/>
        <w:jc w:val="both"/>
        <w:rPr>
          <w:sz w:val="28"/>
        </w:rPr>
      </w:pPr>
      <w:r>
        <w:rPr>
          <w:sz w:val="28"/>
        </w:rPr>
        <w:t>Обезличенные персональные данные могут обрабатываться с использованием и без использования средств автоматизации.</w:t>
      </w:r>
    </w:p>
    <w:p w14:paraId="5B1E2CCF">
      <w:pPr>
        <w:pStyle w:val="8"/>
        <w:numPr>
          <w:ilvl w:val="1"/>
          <w:numId w:val="1"/>
        </w:numPr>
        <w:tabs>
          <w:tab w:val="left" w:pos="1428"/>
        </w:tabs>
        <w:spacing w:before="0" w:after="0" w:line="268" w:lineRule="auto"/>
        <w:ind w:left="-47" w:leftChars="0" w:right="147" w:firstLine="707" w:firstLineChars="0"/>
        <w:jc w:val="both"/>
        <w:rPr>
          <w:sz w:val="28"/>
        </w:rPr>
      </w:pPr>
      <w:r>
        <w:rPr>
          <w:sz w:val="28"/>
        </w:rPr>
        <w:t>При использовании процедуры обезличивания не допускается совместное хранение персональных данных и обезличенных данных.</w:t>
      </w:r>
    </w:p>
    <w:p w14:paraId="634BF4E9">
      <w:pPr>
        <w:pStyle w:val="8"/>
        <w:numPr>
          <w:ilvl w:val="1"/>
          <w:numId w:val="1"/>
        </w:numPr>
        <w:tabs>
          <w:tab w:val="left" w:pos="1531"/>
        </w:tabs>
        <w:spacing w:before="0" w:after="0" w:line="268" w:lineRule="auto"/>
        <w:ind w:left="-47" w:leftChars="0" w:right="145" w:firstLine="707" w:firstLineChars="0"/>
        <w:jc w:val="both"/>
        <w:rPr>
          <w:sz w:val="28"/>
        </w:rPr>
      </w:pPr>
      <w:r>
        <w:rPr>
          <w:sz w:val="28"/>
        </w:rPr>
        <w:t>В процессе обработки обезличенных данных в случаях, установленных законодательством Российской Федерации, может производиться деобезличивание. После обработки персональные данные, полученные в результате такого деобезличивания, уничтожаются.</w:t>
      </w:r>
    </w:p>
    <w:p w14:paraId="559BB732">
      <w:pPr>
        <w:pStyle w:val="6"/>
        <w:spacing w:before="30"/>
        <w:ind w:left="0"/>
        <w:jc w:val="left"/>
      </w:pPr>
    </w:p>
    <w:p w14:paraId="6A33FDF9">
      <w:pPr>
        <w:pStyle w:val="2"/>
        <w:numPr>
          <w:ilvl w:val="0"/>
          <w:numId w:val="1"/>
        </w:numPr>
        <w:tabs>
          <w:tab w:val="left" w:pos="2749"/>
        </w:tabs>
        <w:spacing w:before="0" w:after="0" w:line="240" w:lineRule="auto"/>
        <w:ind w:left="2749" w:right="0" w:hanging="280"/>
        <w:jc w:val="left"/>
      </w:pPr>
      <w:r>
        <w:t>Передача</w:t>
      </w:r>
      <w:r>
        <w:rPr>
          <w:spacing w:val="-7"/>
        </w:rPr>
        <w:t xml:space="preserve"> </w:t>
      </w:r>
      <w:r>
        <w:t>персональных</w:t>
      </w:r>
      <w:r>
        <w:rPr>
          <w:spacing w:val="-6"/>
        </w:rPr>
        <w:t xml:space="preserve"> </w:t>
      </w:r>
      <w:r>
        <w:rPr>
          <w:spacing w:val="-2"/>
        </w:rPr>
        <w:t>данных</w:t>
      </w:r>
    </w:p>
    <w:p w14:paraId="016FDF91">
      <w:pPr>
        <w:pStyle w:val="8"/>
        <w:numPr>
          <w:ilvl w:val="1"/>
          <w:numId w:val="1"/>
        </w:numPr>
        <w:tabs>
          <w:tab w:val="left" w:pos="1184"/>
        </w:tabs>
        <w:spacing w:before="278" w:after="0" w:line="268" w:lineRule="auto"/>
        <w:ind w:left="-47" w:leftChars="0" w:right="145" w:firstLine="628" w:firstLineChars="0"/>
        <w:jc w:val="both"/>
        <w:rPr>
          <w:sz w:val="28"/>
        </w:rPr>
      </w:pPr>
      <w:r>
        <w:rPr>
          <w:sz w:val="28"/>
        </w:rPr>
        <w:t>Передача персональных данных субъектов персональных данных общественным организациям, негосударственным пенсионным фондам, кредитным организациям, банкам, лечебным учреждениям, страховым компаниям и иным организациям осуществляется в соответствии с заключенными</w:t>
      </w:r>
      <w:r>
        <w:rPr>
          <w:spacing w:val="61"/>
          <w:sz w:val="28"/>
        </w:rPr>
        <w:t xml:space="preserve"> </w:t>
      </w:r>
      <w:r>
        <w:rPr>
          <w:sz w:val="28"/>
        </w:rPr>
        <w:t>с</w:t>
      </w:r>
      <w:r>
        <w:rPr>
          <w:spacing w:val="61"/>
          <w:sz w:val="28"/>
        </w:rPr>
        <w:t xml:space="preserve"> </w:t>
      </w:r>
      <w:r>
        <w:rPr>
          <w:sz w:val="28"/>
        </w:rPr>
        <w:t>этими</w:t>
      </w:r>
      <w:r>
        <w:rPr>
          <w:spacing w:val="60"/>
          <w:sz w:val="28"/>
        </w:rPr>
        <w:t xml:space="preserve"> </w:t>
      </w:r>
      <w:r>
        <w:rPr>
          <w:sz w:val="28"/>
        </w:rPr>
        <w:t>организациями</w:t>
      </w:r>
      <w:r>
        <w:rPr>
          <w:spacing w:val="60"/>
          <w:sz w:val="28"/>
        </w:rPr>
        <w:t xml:space="preserve"> </w:t>
      </w:r>
      <w:r>
        <w:rPr>
          <w:sz w:val="28"/>
        </w:rPr>
        <w:t>договорами</w:t>
      </w:r>
      <w:r>
        <w:rPr>
          <w:spacing w:val="61"/>
          <w:sz w:val="28"/>
        </w:rPr>
        <w:t xml:space="preserve"> </w:t>
      </w:r>
      <w:r>
        <w:rPr>
          <w:sz w:val="28"/>
        </w:rPr>
        <w:t>на</w:t>
      </w:r>
      <w:r>
        <w:rPr>
          <w:spacing w:val="61"/>
          <w:sz w:val="28"/>
        </w:rPr>
        <w:t xml:space="preserve"> </w:t>
      </w:r>
      <w:r>
        <w:rPr>
          <w:sz w:val="28"/>
        </w:rPr>
        <w:t>оказание</w:t>
      </w:r>
      <w:r>
        <w:rPr>
          <w:spacing w:val="60"/>
          <w:sz w:val="28"/>
        </w:rPr>
        <w:t xml:space="preserve"> </w:t>
      </w:r>
      <w:r>
        <w:rPr>
          <w:sz w:val="28"/>
        </w:rPr>
        <w:t>услуг</w:t>
      </w:r>
      <w:r>
        <w:rPr>
          <w:spacing w:val="61"/>
          <w:sz w:val="28"/>
        </w:rPr>
        <w:t xml:space="preserve"> </w:t>
      </w:r>
      <w:r>
        <w:rPr>
          <w:sz w:val="28"/>
        </w:rPr>
        <w:t>и</w:t>
      </w:r>
      <w:r>
        <w:rPr>
          <w:spacing w:val="60"/>
          <w:sz w:val="28"/>
        </w:rPr>
        <w:t xml:space="preserve"> </w:t>
      </w:r>
      <w:r>
        <w:rPr>
          <w:spacing w:val="-10"/>
          <w:sz w:val="28"/>
        </w:rPr>
        <w:t>с</w:t>
      </w:r>
    </w:p>
    <w:p w14:paraId="6731CEB4">
      <w:pPr>
        <w:pStyle w:val="8"/>
        <w:spacing w:after="0" w:line="268" w:lineRule="auto"/>
        <w:jc w:val="both"/>
        <w:rPr>
          <w:sz w:val="28"/>
        </w:rPr>
        <w:sectPr>
          <w:pgSz w:w="11910" w:h="16840"/>
          <w:pgMar w:top="1040" w:right="708" w:bottom="280" w:left="1700" w:header="719" w:footer="0" w:gutter="0"/>
          <w:cols w:space="720" w:num="1"/>
        </w:sectPr>
      </w:pPr>
    </w:p>
    <w:p w14:paraId="73304679">
      <w:pPr>
        <w:pStyle w:val="6"/>
        <w:spacing w:before="105" w:line="268" w:lineRule="auto"/>
        <w:ind w:right="137"/>
        <w:rPr>
          <w:highlight w:val="none"/>
        </w:rPr>
      </w:pPr>
      <w:r>
        <w:rPr>
          <w:highlight w:val="none"/>
        </w:rPr>
        <w:t xml:space="preserve">письменного согласия субъектов персональных данных на передачу персональных данных, составленного по форме согласно приложению № </w:t>
      </w:r>
      <w:r>
        <w:rPr>
          <w:rFonts w:hint="default"/>
          <w:highlight w:val="none"/>
          <w:lang w:val="ru-RU"/>
        </w:rPr>
        <w:t>2</w:t>
      </w:r>
      <w:r>
        <w:rPr>
          <w:highlight w:val="none"/>
        </w:rPr>
        <w:t xml:space="preserve"> к настоящему Положению.</w:t>
      </w:r>
    </w:p>
    <w:p w14:paraId="037098D6">
      <w:pPr>
        <w:pStyle w:val="6"/>
        <w:spacing w:line="268" w:lineRule="auto"/>
        <w:ind w:right="136" w:firstLine="707"/>
      </w:pPr>
      <w:r>
        <w:t>При этом в договоры включаются условия о соблюдении конфиденциальности и обеспечении безопасности персональных данных, обрабатываемых в рамках выполнения обязательств по договору в соответствии с Федеральным законом «О персональных данных».</w:t>
      </w:r>
    </w:p>
    <w:p w14:paraId="37FAD115">
      <w:pPr>
        <w:pStyle w:val="8"/>
        <w:numPr>
          <w:ilvl w:val="1"/>
          <w:numId w:val="1"/>
        </w:numPr>
        <w:tabs>
          <w:tab w:val="left" w:pos="1242"/>
        </w:tabs>
        <w:spacing w:before="0" w:after="0" w:line="268" w:lineRule="auto"/>
        <w:ind w:left="-47" w:leftChars="0" w:right="148" w:firstLine="698" w:firstLineChars="0"/>
        <w:jc w:val="both"/>
        <w:rPr>
          <w:sz w:val="28"/>
        </w:rPr>
      </w:pPr>
      <w:r>
        <w:rPr>
          <w:sz w:val="28"/>
        </w:rPr>
        <w:t>Передача персональных данных субъектов персональных данных без их согласия допускается:</w:t>
      </w:r>
    </w:p>
    <w:p w14:paraId="26151288">
      <w:pPr>
        <w:pStyle w:val="8"/>
        <w:numPr>
          <w:ilvl w:val="0"/>
          <w:numId w:val="9"/>
        </w:numPr>
        <w:tabs>
          <w:tab w:val="left" w:pos="1132"/>
        </w:tabs>
        <w:spacing w:before="0" w:after="0" w:line="268" w:lineRule="auto"/>
        <w:ind w:left="2" w:right="136" w:firstLine="707"/>
        <w:jc w:val="both"/>
        <w:rPr>
          <w:sz w:val="28"/>
        </w:rPr>
      </w:pPr>
      <w:r>
        <w:rPr>
          <w:sz w:val="28"/>
        </w:rPr>
        <w:t>третьим лицам с целью предупреждения угрозы жизни и здоровью субъекта персональных данных (например, передача персональных данных в учреждения здравоохранения);</w:t>
      </w:r>
    </w:p>
    <w:p w14:paraId="4F648C31">
      <w:pPr>
        <w:pStyle w:val="8"/>
        <w:numPr>
          <w:ilvl w:val="0"/>
          <w:numId w:val="9"/>
        </w:numPr>
        <w:tabs>
          <w:tab w:val="left" w:pos="1132"/>
        </w:tabs>
        <w:spacing w:before="0" w:after="0" w:line="268" w:lineRule="auto"/>
        <w:ind w:left="2" w:right="137" w:firstLine="707"/>
        <w:jc w:val="both"/>
        <w:rPr>
          <w:sz w:val="28"/>
        </w:rPr>
      </w:pPr>
      <w:r>
        <w:rPr>
          <w:sz w:val="28"/>
        </w:rPr>
        <w:t>по мотивированному запросу органов прокуратуры, правоохранительных органов и органов безопасности, по запросу государственных инспекторов труда при осуществлении ими надзорно- контрольной деятельности;</w:t>
      </w:r>
    </w:p>
    <w:p w14:paraId="5194520D">
      <w:pPr>
        <w:pStyle w:val="8"/>
        <w:numPr>
          <w:ilvl w:val="0"/>
          <w:numId w:val="9"/>
        </w:numPr>
        <w:tabs>
          <w:tab w:val="left" w:pos="1132"/>
        </w:tabs>
        <w:spacing w:before="0" w:after="0" w:line="268" w:lineRule="auto"/>
        <w:ind w:left="2" w:right="140" w:firstLine="707"/>
        <w:jc w:val="both"/>
        <w:rPr>
          <w:sz w:val="28"/>
        </w:rPr>
      </w:pPr>
      <w:r>
        <w:rPr>
          <w:sz w:val="28"/>
        </w:rPr>
        <w:t>в органы и организации, которые должны быть уведомлены о тяжелом</w:t>
      </w:r>
      <w:r>
        <w:rPr>
          <w:spacing w:val="-18"/>
          <w:sz w:val="28"/>
        </w:rPr>
        <w:t xml:space="preserve"> </w:t>
      </w:r>
      <w:r>
        <w:rPr>
          <w:sz w:val="28"/>
        </w:rPr>
        <w:t>несчастном</w:t>
      </w:r>
      <w:r>
        <w:rPr>
          <w:spacing w:val="-17"/>
          <w:sz w:val="28"/>
        </w:rPr>
        <w:t xml:space="preserve"> </w:t>
      </w:r>
      <w:r>
        <w:rPr>
          <w:sz w:val="28"/>
        </w:rPr>
        <w:t>случае,</w:t>
      </w:r>
      <w:r>
        <w:rPr>
          <w:spacing w:val="-18"/>
          <w:sz w:val="28"/>
        </w:rPr>
        <w:t xml:space="preserve"> </w:t>
      </w:r>
      <w:r>
        <w:rPr>
          <w:sz w:val="28"/>
        </w:rPr>
        <w:t>в</w:t>
      </w:r>
      <w:r>
        <w:rPr>
          <w:spacing w:val="-17"/>
          <w:sz w:val="28"/>
        </w:rPr>
        <w:t xml:space="preserve"> </w:t>
      </w:r>
      <w:r>
        <w:rPr>
          <w:sz w:val="28"/>
        </w:rPr>
        <w:t>том</w:t>
      </w:r>
      <w:r>
        <w:rPr>
          <w:spacing w:val="-17"/>
          <w:sz w:val="28"/>
        </w:rPr>
        <w:t xml:space="preserve"> </w:t>
      </w:r>
      <w:r>
        <w:rPr>
          <w:sz w:val="28"/>
        </w:rPr>
        <w:t>числе</w:t>
      </w:r>
      <w:r>
        <w:rPr>
          <w:spacing w:val="-17"/>
          <w:sz w:val="28"/>
        </w:rPr>
        <w:t xml:space="preserve"> </w:t>
      </w:r>
      <w:r>
        <w:rPr>
          <w:sz w:val="28"/>
        </w:rPr>
        <w:t>со</w:t>
      </w:r>
      <w:r>
        <w:rPr>
          <w:spacing w:val="-16"/>
          <w:sz w:val="28"/>
        </w:rPr>
        <w:t xml:space="preserve"> </w:t>
      </w:r>
      <w:r>
        <w:rPr>
          <w:sz w:val="28"/>
        </w:rPr>
        <w:t>смертельным</w:t>
      </w:r>
      <w:r>
        <w:rPr>
          <w:spacing w:val="-17"/>
          <w:sz w:val="28"/>
        </w:rPr>
        <w:t xml:space="preserve"> </w:t>
      </w:r>
      <w:r>
        <w:rPr>
          <w:sz w:val="28"/>
        </w:rPr>
        <w:t>исходом,</w:t>
      </w:r>
      <w:r>
        <w:rPr>
          <w:spacing w:val="-18"/>
          <w:sz w:val="28"/>
        </w:rPr>
        <w:t xml:space="preserve"> </w:t>
      </w:r>
      <w:r>
        <w:rPr>
          <w:sz w:val="28"/>
        </w:rPr>
        <w:t>по</w:t>
      </w:r>
      <w:r>
        <w:rPr>
          <w:spacing w:val="-16"/>
          <w:sz w:val="28"/>
        </w:rPr>
        <w:t xml:space="preserve"> </w:t>
      </w:r>
      <w:r>
        <w:rPr>
          <w:sz w:val="28"/>
        </w:rPr>
        <w:t>перечню оповещаемых</w:t>
      </w:r>
      <w:r>
        <w:rPr>
          <w:spacing w:val="80"/>
          <w:sz w:val="28"/>
        </w:rPr>
        <w:t xml:space="preserve"> </w:t>
      </w:r>
      <w:r>
        <w:rPr>
          <w:sz w:val="28"/>
        </w:rPr>
        <w:t>органов</w:t>
      </w:r>
      <w:r>
        <w:rPr>
          <w:spacing w:val="80"/>
          <w:sz w:val="28"/>
        </w:rPr>
        <w:t xml:space="preserve"> </w:t>
      </w:r>
      <w:r>
        <w:rPr>
          <w:sz w:val="28"/>
        </w:rPr>
        <w:t>и</w:t>
      </w:r>
      <w:r>
        <w:rPr>
          <w:spacing w:val="80"/>
          <w:sz w:val="28"/>
        </w:rPr>
        <w:t xml:space="preserve"> </w:t>
      </w:r>
      <w:r>
        <w:rPr>
          <w:sz w:val="28"/>
        </w:rPr>
        <w:t>с</w:t>
      </w:r>
      <w:r>
        <w:rPr>
          <w:spacing w:val="80"/>
          <w:sz w:val="28"/>
        </w:rPr>
        <w:t xml:space="preserve"> </w:t>
      </w:r>
      <w:r>
        <w:rPr>
          <w:sz w:val="28"/>
        </w:rPr>
        <w:t>соблюдением</w:t>
      </w:r>
      <w:r>
        <w:rPr>
          <w:spacing w:val="80"/>
          <w:sz w:val="28"/>
        </w:rPr>
        <w:t xml:space="preserve"> </w:t>
      </w:r>
      <w:r>
        <w:rPr>
          <w:sz w:val="28"/>
        </w:rPr>
        <w:t>сроков</w:t>
      </w:r>
      <w:r>
        <w:rPr>
          <w:spacing w:val="80"/>
          <w:sz w:val="28"/>
        </w:rPr>
        <w:t xml:space="preserve"> </w:t>
      </w:r>
      <w:r>
        <w:rPr>
          <w:sz w:val="28"/>
        </w:rPr>
        <w:t>направления</w:t>
      </w:r>
      <w:r>
        <w:rPr>
          <w:spacing w:val="80"/>
          <w:sz w:val="28"/>
        </w:rPr>
        <w:t xml:space="preserve"> </w:t>
      </w:r>
      <w:r>
        <w:rPr>
          <w:sz w:val="28"/>
        </w:rPr>
        <w:t>извещений</w:t>
      </w:r>
      <w:r>
        <w:rPr>
          <w:spacing w:val="40"/>
          <w:sz w:val="28"/>
        </w:rPr>
        <w:t xml:space="preserve"> </w:t>
      </w:r>
      <w:r>
        <w:rPr>
          <w:sz w:val="28"/>
        </w:rPr>
        <w:t xml:space="preserve">о несчастном случае, установленных Трудовым кодексом Российской </w:t>
      </w:r>
      <w:r>
        <w:rPr>
          <w:spacing w:val="-2"/>
          <w:sz w:val="28"/>
        </w:rPr>
        <w:t>Федерации;</w:t>
      </w:r>
    </w:p>
    <w:p w14:paraId="5DCBEDD3">
      <w:pPr>
        <w:pStyle w:val="8"/>
        <w:numPr>
          <w:ilvl w:val="0"/>
          <w:numId w:val="9"/>
        </w:numPr>
        <w:tabs>
          <w:tab w:val="left" w:pos="1132"/>
        </w:tabs>
        <w:spacing w:before="0" w:after="0" w:line="268" w:lineRule="auto"/>
        <w:ind w:left="2" w:right="147" w:firstLine="707"/>
        <w:jc w:val="both"/>
        <w:rPr>
          <w:sz w:val="28"/>
        </w:rPr>
      </w:pPr>
      <w:r>
        <w:rPr>
          <w:sz w:val="28"/>
        </w:rPr>
        <w:t>в случаях, связанных с исполнением работником должностных обязанностей (например, при направлении в командировку);</w:t>
      </w:r>
    </w:p>
    <w:p w14:paraId="5F661034">
      <w:pPr>
        <w:pStyle w:val="8"/>
        <w:numPr>
          <w:ilvl w:val="0"/>
          <w:numId w:val="9"/>
        </w:numPr>
        <w:tabs>
          <w:tab w:val="left" w:pos="1132"/>
        </w:tabs>
        <w:spacing w:before="0" w:after="0" w:line="268" w:lineRule="auto"/>
        <w:ind w:left="2" w:right="139" w:firstLine="707"/>
        <w:jc w:val="both"/>
        <w:rPr>
          <w:sz w:val="28"/>
        </w:rPr>
      </w:pPr>
      <w:r>
        <w:rPr>
          <w:sz w:val="28"/>
        </w:rPr>
        <w:t>в</w:t>
      </w:r>
      <w:r>
        <w:rPr>
          <w:spacing w:val="-18"/>
          <w:sz w:val="28"/>
        </w:rPr>
        <w:t xml:space="preserve"> </w:t>
      </w:r>
      <w:r>
        <w:rPr>
          <w:sz w:val="28"/>
        </w:rPr>
        <w:t>случаях</w:t>
      </w:r>
      <w:r>
        <w:rPr>
          <w:spacing w:val="-17"/>
          <w:sz w:val="28"/>
        </w:rPr>
        <w:t xml:space="preserve"> </w:t>
      </w:r>
      <w:r>
        <w:rPr>
          <w:sz w:val="28"/>
        </w:rPr>
        <w:t>опубликования</w:t>
      </w:r>
      <w:r>
        <w:rPr>
          <w:spacing w:val="-17"/>
          <w:sz w:val="28"/>
        </w:rPr>
        <w:t xml:space="preserve"> </w:t>
      </w:r>
      <w:r>
        <w:rPr>
          <w:sz w:val="28"/>
        </w:rPr>
        <w:t>или</w:t>
      </w:r>
      <w:r>
        <w:rPr>
          <w:spacing w:val="-18"/>
          <w:sz w:val="28"/>
        </w:rPr>
        <w:t xml:space="preserve"> </w:t>
      </w:r>
      <w:r>
        <w:rPr>
          <w:sz w:val="28"/>
        </w:rPr>
        <w:t>обязательного</w:t>
      </w:r>
      <w:r>
        <w:rPr>
          <w:spacing w:val="-17"/>
          <w:sz w:val="28"/>
        </w:rPr>
        <w:t xml:space="preserve"> </w:t>
      </w:r>
      <w:r>
        <w:rPr>
          <w:sz w:val="28"/>
        </w:rPr>
        <w:t>раскрытия</w:t>
      </w:r>
      <w:r>
        <w:rPr>
          <w:spacing w:val="-16"/>
          <w:sz w:val="28"/>
        </w:rPr>
        <w:t xml:space="preserve"> </w:t>
      </w:r>
      <w:r>
        <w:rPr>
          <w:sz w:val="28"/>
        </w:rPr>
        <w:t>информации, содержащей персональные данные, в порядке, предусмотренном законодательством Российской Федерации;</w:t>
      </w:r>
    </w:p>
    <w:p w14:paraId="2AC450F9">
      <w:pPr>
        <w:pStyle w:val="8"/>
        <w:numPr>
          <w:ilvl w:val="0"/>
          <w:numId w:val="9"/>
        </w:numPr>
        <w:tabs>
          <w:tab w:val="left" w:pos="1132"/>
        </w:tabs>
        <w:spacing w:before="0" w:after="0" w:line="268" w:lineRule="auto"/>
        <w:ind w:left="2" w:right="145" w:firstLine="707"/>
        <w:jc w:val="both"/>
        <w:rPr>
          <w:sz w:val="28"/>
        </w:rPr>
      </w:pPr>
      <w:r>
        <w:rPr>
          <w:sz w:val="28"/>
        </w:rPr>
        <w:t xml:space="preserve">в иных случаях, предусмотренных законодательством Российской </w:t>
      </w:r>
      <w:r>
        <w:rPr>
          <w:spacing w:val="-2"/>
          <w:sz w:val="28"/>
        </w:rPr>
        <w:t>Федерации.</w:t>
      </w:r>
    </w:p>
    <w:p w14:paraId="307DF5AD">
      <w:pPr>
        <w:pStyle w:val="8"/>
        <w:numPr>
          <w:ilvl w:val="1"/>
          <w:numId w:val="1"/>
        </w:numPr>
        <w:tabs>
          <w:tab w:val="left" w:pos="1491"/>
        </w:tabs>
        <w:spacing w:before="0" w:after="0" w:line="306" w:lineRule="exact"/>
        <w:ind w:left="1442" w:leftChars="0" w:right="0" w:hanging="791" w:firstLineChars="0"/>
        <w:jc w:val="both"/>
        <w:rPr>
          <w:sz w:val="28"/>
        </w:rPr>
      </w:pPr>
      <w:r>
        <w:rPr>
          <w:sz w:val="28"/>
        </w:rPr>
        <w:t>Запрещается</w:t>
      </w:r>
      <w:r>
        <w:rPr>
          <w:spacing w:val="75"/>
          <w:w w:val="150"/>
          <w:sz w:val="28"/>
        </w:rPr>
        <w:t xml:space="preserve">  </w:t>
      </w:r>
      <w:r>
        <w:rPr>
          <w:sz w:val="28"/>
        </w:rPr>
        <w:t>передача</w:t>
      </w:r>
      <w:r>
        <w:rPr>
          <w:spacing w:val="75"/>
          <w:w w:val="150"/>
          <w:sz w:val="28"/>
        </w:rPr>
        <w:t xml:space="preserve">  </w:t>
      </w:r>
      <w:r>
        <w:rPr>
          <w:sz w:val="28"/>
        </w:rPr>
        <w:t>персональных</w:t>
      </w:r>
      <w:r>
        <w:rPr>
          <w:spacing w:val="75"/>
          <w:w w:val="150"/>
          <w:sz w:val="28"/>
        </w:rPr>
        <w:t xml:space="preserve">  </w:t>
      </w:r>
      <w:r>
        <w:rPr>
          <w:sz w:val="28"/>
        </w:rPr>
        <w:t>данных</w:t>
      </w:r>
      <w:r>
        <w:rPr>
          <w:spacing w:val="75"/>
          <w:w w:val="150"/>
          <w:sz w:val="28"/>
        </w:rPr>
        <w:t xml:space="preserve">  </w:t>
      </w:r>
      <w:r>
        <w:rPr>
          <w:spacing w:val="-2"/>
          <w:sz w:val="28"/>
        </w:rPr>
        <w:t>субъектов</w:t>
      </w:r>
    </w:p>
    <w:p w14:paraId="00F8CE27">
      <w:pPr>
        <w:pStyle w:val="6"/>
        <w:spacing w:before="5"/>
      </w:pPr>
      <w:r>
        <w:t>персональных</w:t>
      </w:r>
      <w:r>
        <w:rPr>
          <w:spacing w:val="-13"/>
        </w:rPr>
        <w:t xml:space="preserve"> </w:t>
      </w:r>
      <w:r>
        <w:rPr>
          <w:spacing w:val="-2"/>
        </w:rPr>
        <w:t>данных:</w:t>
      </w:r>
    </w:p>
    <w:p w14:paraId="55EC5205">
      <w:pPr>
        <w:pStyle w:val="8"/>
        <w:numPr>
          <w:ilvl w:val="0"/>
          <w:numId w:val="10"/>
        </w:numPr>
        <w:tabs>
          <w:tab w:val="left" w:pos="1132"/>
        </w:tabs>
        <w:spacing w:before="16" w:after="0" w:line="254" w:lineRule="auto"/>
        <w:ind w:left="2" w:right="137" w:firstLine="707"/>
        <w:jc w:val="both"/>
        <w:rPr>
          <w:sz w:val="28"/>
        </w:rPr>
      </w:pPr>
      <w:r>
        <w:rPr>
          <w:sz w:val="28"/>
        </w:rPr>
        <w:t>по</w:t>
      </w:r>
      <w:r>
        <w:rPr>
          <w:spacing w:val="-18"/>
          <w:sz w:val="28"/>
        </w:rPr>
        <w:t xml:space="preserve"> </w:t>
      </w:r>
      <w:r>
        <w:rPr>
          <w:sz w:val="28"/>
        </w:rPr>
        <w:t>открытым</w:t>
      </w:r>
      <w:r>
        <w:rPr>
          <w:spacing w:val="-17"/>
          <w:sz w:val="28"/>
        </w:rPr>
        <w:t xml:space="preserve"> </w:t>
      </w:r>
      <w:r>
        <w:rPr>
          <w:sz w:val="28"/>
        </w:rPr>
        <w:t>каналам</w:t>
      </w:r>
      <w:r>
        <w:rPr>
          <w:spacing w:val="-18"/>
          <w:sz w:val="28"/>
        </w:rPr>
        <w:t xml:space="preserve"> </w:t>
      </w:r>
      <w:r>
        <w:rPr>
          <w:sz w:val="28"/>
        </w:rPr>
        <w:t>связи,</w:t>
      </w:r>
      <w:r>
        <w:rPr>
          <w:spacing w:val="-17"/>
          <w:sz w:val="28"/>
        </w:rPr>
        <w:t xml:space="preserve"> </w:t>
      </w:r>
      <w:r>
        <w:rPr>
          <w:sz w:val="28"/>
        </w:rPr>
        <w:t>выходящим</w:t>
      </w:r>
      <w:r>
        <w:rPr>
          <w:spacing w:val="-18"/>
          <w:sz w:val="28"/>
        </w:rPr>
        <w:t xml:space="preserve"> </w:t>
      </w:r>
      <w:r>
        <w:rPr>
          <w:sz w:val="28"/>
        </w:rPr>
        <w:t>за</w:t>
      </w:r>
      <w:r>
        <w:rPr>
          <w:spacing w:val="-17"/>
          <w:sz w:val="28"/>
        </w:rPr>
        <w:t xml:space="preserve"> </w:t>
      </w:r>
      <w:r>
        <w:rPr>
          <w:sz w:val="28"/>
        </w:rPr>
        <w:t>пределы</w:t>
      </w:r>
      <w:r>
        <w:rPr>
          <w:spacing w:val="-18"/>
          <w:sz w:val="28"/>
        </w:rPr>
        <w:t xml:space="preserve"> </w:t>
      </w:r>
      <w:r>
        <w:rPr>
          <w:sz w:val="28"/>
        </w:rPr>
        <w:t>контролируемой зоны,</w:t>
      </w:r>
      <w:r>
        <w:rPr>
          <w:spacing w:val="-2"/>
          <w:sz w:val="28"/>
        </w:rPr>
        <w:t xml:space="preserve"> </w:t>
      </w:r>
      <w:r>
        <w:rPr>
          <w:sz w:val="28"/>
        </w:rPr>
        <w:t>и</w:t>
      </w:r>
      <w:r>
        <w:rPr>
          <w:spacing w:val="-3"/>
          <w:sz w:val="28"/>
        </w:rPr>
        <w:t xml:space="preserve"> </w:t>
      </w:r>
      <w:r>
        <w:rPr>
          <w:sz w:val="28"/>
        </w:rPr>
        <w:t>по</w:t>
      </w:r>
      <w:r>
        <w:rPr>
          <w:spacing w:val="-1"/>
          <w:sz w:val="28"/>
        </w:rPr>
        <w:t xml:space="preserve"> </w:t>
      </w:r>
      <w:r>
        <w:rPr>
          <w:sz w:val="28"/>
        </w:rPr>
        <w:t>сетям</w:t>
      </w:r>
      <w:r>
        <w:rPr>
          <w:spacing w:val="-2"/>
          <w:sz w:val="28"/>
        </w:rPr>
        <w:t xml:space="preserve"> </w:t>
      </w:r>
      <w:r>
        <w:rPr>
          <w:sz w:val="28"/>
        </w:rPr>
        <w:t>связи</w:t>
      </w:r>
      <w:r>
        <w:rPr>
          <w:spacing w:val="-1"/>
          <w:sz w:val="28"/>
        </w:rPr>
        <w:t xml:space="preserve"> </w:t>
      </w:r>
      <w:r>
        <w:rPr>
          <w:sz w:val="28"/>
        </w:rPr>
        <w:t>общего</w:t>
      </w:r>
      <w:r>
        <w:rPr>
          <w:spacing w:val="-2"/>
          <w:sz w:val="28"/>
        </w:rPr>
        <w:t xml:space="preserve"> </w:t>
      </w:r>
      <w:r>
        <w:rPr>
          <w:sz w:val="28"/>
        </w:rPr>
        <w:t>пользования,</w:t>
      </w:r>
      <w:r>
        <w:rPr>
          <w:spacing w:val="-2"/>
          <w:sz w:val="28"/>
        </w:rPr>
        <w:t xml:space="preserve"> </w:t>
      </w:r>
      <w:r>
        <w:rPr>
          <w:sz w:val="28"/>
        </w:rPr>
        <w:t>в</w:t>
      </w:r>
      <w:r>
        <w:rPr>
          <w:spacing w:val="-5"/>
          <w:sz w:val="28"/>
        </w:rPr>
        <w:t xml:space="preserve"> </w:t>
      </w:r>
      <w:r>
        <w:rPr>
          <w:sz w:val="28"/>
        </w:rPr>
        <w:t>том</w:t>
      </w:r>
      <w:r>
        <w:rPr>
          <w:spacing w:val="-4"/>
          <w:sz w:val="28"/>
        </w:rPr>
        <w:t xml:space="preserve"> </w:t>
      </w:r>
      <w:r>
        <w:rPr>
          <w:sz w:val="28"/>
        </w:rPr>
        <w:t>числе</w:t>
      </w:r>
      <w:r>
        <w:rPr>
          <w:spacing w:val="-2"/>
          <w:sz w:val="28"/>
        </w:rPr>
        <w:t xml:space="preserve"> </w:t>
      </w:r>
      <w:r>
        <w:rPr>
          <w:sz w:val="28"/>
        </w:rPr>
        <w:t>сети «Интернет»,</w:t>
      </w:r>
      <w:r>
        <w:rPr>
          <w:spacing w:val="-4"/>
          <w:sz w:val="28"/>
        </w:rPr>
        <w:t xml:space="preserve"> </w:t>
      </w:r>
      <w:r>
        <w:rPr>
          <w:sz w:val="28"/>
        </w:rPr>
        <w:t>без применения соответствующих организационных и технических мер защиты;</w:t>
      </w:r>
    </w:p>
    <w:p w14:paraId="2A4F10D9">
      <w:pPr>
        <w:pStyle w:val="8"/>
        <w:numPr>
          <w:ilvl w:val="0"/>
          <w:numId w:val="10"/>
        </w:numPr>
        <w:tabs>
          <w:tab w:val="left" w:pos="1132"/>
        </w:tabs>
        <w:spacing w:before="0" w:after="0" w:line="254" w:lineRule="auto"/>
        <w:ind w:left="2" w:right="138" w:firstLine="707"/>
        <w:jc w:val="both"/>
        <w:rPr>
          <w:sz w:val="28"/>
        </w:rPr>
      </w:pPr>
      <w:r>
        <w:rPr>
          <w:sz w:val="28"/>
        </w:rPr>
        <w:t xml:space="preserve">с использованием любых, кроме корпоративных, сервисов информационно-телекоммуникационных сетей (в том числе файловых и облачных хранилищ, сервисов обмена сообщениями, сервисов делового планирования), если иное не предусмотрено нормативными документами </w:t>
      </w:r>
      <w:r>
        <w:rPr>
          <w:spacing w:val="-4"/>
          <w:sz w:val="28"/>
        </w:rPr>
        <w:t>КС</w:t>
      </w:r>
      <w:r>
        <w:rPr>
          <w:spacing w:val="-4"/>
          <w:sz w:val="28"/>
          <w:lang w:val="ru-RU"/>
        </w:rPr>
        <w:t>К</w:t>
      </w:r>
      <w:r>
        <w:rPr>
          <w:spacing w:val="-4"/>
          <w:sz w:val="28"/>
        </w:rPr>
        <w:t>;</w:t>
      </w:r>
    </w:p>
    <w:p w14:paraId="4FC8FCAB">
      <w:pPr>
        <w:pStyle w:val="8"/>
        <w:numPr>
          <w:ilvl w:val="0"/>
          <w:numId w:val="10"/>
        </w:numPr>
        <w:tabs>
          <w:tab w:val="left" w:pos="1132"/>
        </w:tabs>
        <w:spacing w:before="0" w:after="0" w:line="252" w:lineRule="auto"/>
        <w:ind w:left="2" w:right="136" w:firstLine="707"/>
        <w:jc w:val="both"/>
        <w:rPr>
          <w:sz w:val="28"/>
        </w:rPr>
      </w:pPr>
      <w:r>
        <w:rPr>
          <w:sz w:val="28"/>
        </w:rPr>
        <w:t>с использованием информационных систем и (или) программ для электронных вычислительных машин, которые предназначены и (или) используются</w:t>
      </w:r>
      <w:r>
        <w:rPr>
          <w:spacing w:val="80"/>
          <w:sz w:val="28"/>
        </w:rPr>
        <w:t xml:space="preserve"> </w:t>
      </w:r>
      <w:r>
        <w:rPr>
          <w:sz w:val="28"/>
        </w:rPr>
        <w:t>для</w:t>
      </w:r>
      <w:r>
        <w:rPr>
          <w:spacing w:val="80"/>
          <w:sz w:val="28"/>
        </w:rPr>
        <w:t xml:space="preserve"> </w:t>
      </w:r>
      <w:r>
        <w:rPr>
          <w:sz w:val="28"/>
        </w:rPr>
        <w:t>обмена</w:t>
      </w:r>
      <w:r>
        <w:rPr>
          <w:spacing w:val="80"/>
          <w:sz w:val="28"/>
        </w:rPr>
        <w:t xml:space="preserve"> </w:t>
      </w:r>
      <w:r>
        <w:rPr>
          <w:sz w:val="28"/>
        </w:rPr>
        <w:t>электронными</w:t>
      </w:r>
      <w:r>
        <w:rPr>
          <w:spacing w:val="80"/>
          <w:sz w:val="28"/>
        </w:rPr>
        <w:t xml:space="preserve"> </w:t>
      </w:r>
      <w:r>
        <w:rPr>
          <w:sz w:val="28"/>
        </w:rPr>
        <w:t>сообщениями</w:t>
      </w:r>
      <w:r>
        <w:rPr>
          <w:spacing w:val="80"/>
          <w:sz w:val="28"/>
        </w:rPr>
        <w:t xml:space="preserve"> </w:t>
      </w:r>
      <w:r>
        <w:rPr>
          <w:sz w:val="28"/>
        </w:rPr>
        <w:t>(Viber,</w:t>
      </w:r>
      <w:r>
        <w:rPr>
          <w:spacing w:val="80"/>
          <w:sz w:val="28"/>
        </w:rPr>
        <w:t xml:space="preserve"> </w:t>
      </w:r>
      <w:r>
        <w:rPr>
          <w:sz w:val="28"/>
        </w:rPr>
        <w:t>WhatsApp,</w:t>
      </w:r>
    </w:p>
    <w:p w14:paraId="40118FDD">
      <w:pPr>
        <w:pStyle w:val="8"/>
        <w:spacing w:after="0" w:line="252" w:lineRule="auto"/>
        <w:jc w:val="both"/>
        <w:rPr>
          <w:sz w:val="28"/>
        </w:rPr>
        <w:sectPr>
          <w:pgSz w:w="11910" w:h="16840"/>
          <w:pgMar w:top="1040" w:right="708" w:bottom="280" w:left="1700" w:header="719" w:footer="0" w:gutter="0"/>
          <w:cols w:space="720" w:num="1"/>
        </w:sectPr>
      </w:pPr>
    </w:p>
    <w:p w14:paraId="5C6C9291">
      <w:pPr>
        <w:pStyle w:val="6"/>
        <w:spacing w:before="91"/>
      </w:pPr>
      <w:r>
        <w:t>Telegram</w:t>
      </w:r>
      <w:r>
        <w:rPr>
          <w:spacing w:val="-11"/>
        </w:rPr>
        <w:t xml:space="preserve"> </w:t>
      </w:r>
      <w:r>
        <w:t>и</w:t>
      </w:r>
      <w:r>
        <w:rPr>
          <w:spacing w:val="-8"/>
        </w:rPr>
        <w:t xml:space="preserve"> </w:t>
      </w:r>
      <w:r>
        <w:t>др.),</w:t>
      </w:r>
      <w:r>
        <w:rPr>
          <w:spacing w:val="-10"/>
        </w:rPr>
        <w:t xml:space="preserve"> </w:t>
      </w:r>
      <w:r>
        <w:t>в</w:t>
      </w:r>
      <w:r>
        <w:rPr>
          <w:spacing w:val="-10"/>
        </w:rPr>
        <w:t xml:space="preserve"> </w:t>
      </w:r>
      <w:r>
        <w:t>соответствии</w:t>
      </w:r>
      <w:r>
        <w:rPr>
          <w:spacing w:val="-8"/>
        </w:rPr>
        <w:t xml:space="preserve"> </w:t>
      </w:r>
      <w:r>
        <w:t>с</w:t>
      </w:r>
      <w:r>
        <w:rPr>
          <w:spacing w:val="-9"/>
        </w:rPr>
        <w:t xml:space="preserve"> </w:t>
      </w:r>
      <w:r>
        <w:t>частями</w:t>
      </w:r>
      <w:r>
        <w:rPr>
          <w:spacing w:val="-9"/>
        </w:rPr>
        <w:t xml:space="preserve"> </w:t>
      </w:r>
      <w:r>
        <w:t>8,</w:t>
      </w:r>
      <w:r>
        <w:rPr>
          <w:spacing w:val="-9"/>
        </w:rPr>
        <w:t xml:space="preserve"> </w:t>
      </w:r>
      <w:r>
        <w:t>10</w:t>
      </w:r>
      <w:r>
        <w:rPr>
          <w:spacing w:val="-8"/>
        </w:rPr>
        <w:t xml:space="preserve"> </w:t>
      </w:r>
      <w:r>
        <w:t>статьи</w:t>
      </w:r>
      <w:r>
        <w:rPr>
          <w:spacing w:val="-4"/>
        </w:rPr>
        <w:t xml:space="preserve"> </w:t>
      </w:r>
      <w:r>
        <w:t>10</w:t>
      </w:r>
      <w:r>
        <w:rPr>
          <w:spacing w:val="-8"/>
        </w:rPr>
        <w:t xml:space="preserve"> </w:t>
      </w:r>
      <w:r>
        <w:t>Федерального</w:t>
      </w:r>
      <w:r>
        <w:rPr>
          <w:spacing w:val="-8"/>
        </w:rPr>
        <w:t xml:space="preserve"> </w:t>
      </w:r>
      <w:r>
        <w:rPr>
          <w:spacing w:val="-2"/>
        </w:rPr>
        <w:t>закона</w:t>
      </w:r>
    </w:p>
    <w:p w14:paraId="38DB5194">
      <w:pPr>
        <w:pStyle w:val="6"/>
        <w:spacing w:before="19"/>
      </w:pPr>
      <w:r>
        <w:t>«Об</w:t>
      </w:r>
      <w:r>
        <w:rPr>
          <w:spacing w:val="-8"/>
        </w:rPr>
        <w:t xml:space="preserve"> </w:t>
      </w:r>
      <w:r>
        <w:t>информации,</w:t>
      </w:r>
      <w:r>
        <w:rPr>
          <w:spacing w:val="-7"/>
        </w:rPr>
        <w:t xml:space="preserve"> </w:t>
      </w:r>
      <w:r>
        <w:t>информационных</w:t>
      </w:r>
      <w:r>
        <w:rPr>
          <w:spacing w:val="-6"/>
        </w:rPr>
        <w:t xml:space="preserve"> </w:t>
      </w:r>
      <w:r>
        <w:t>технологиях</w:t>
      </w:r>
      <w:r>
        <w:rPr>
          <w:spacing w:val="-4"/>
        </w:rPr>
        <w:t xml:space="preserve"> </w:t>
      </w:r>
      <w:r>
        <w:t>и</w:t>
      </w:r>
      <w:r>
        <w:rPr>
          <w:spacing w:val="-6"/>
        </w:rPr>
        <w:t xml:space="preserve"> </w:t>
      </w:r>
      <w:r>
        <w:t>о</w:t>
      </w:r>
      <w:r>
        <w:rPr>
          <w:spacing w:val="-6"/>
        </w:rPr>
        <w:t xml:space="preserve"> </w:t>
      </w:r>
      <w:r>
        <w:t>защите</w:t>
      </w:r>
      <w:r>
        <w:rPr>
          <w:spacing w:val="-9"/>
        </w:rPr>
        <w:t xml:space="preserve"> </w:t>
      </w:r>
      <w:r>
        <w:rPr>
          <w:spacing w:val="-2"/>
        </w:rPr>
        <w:t>информации».</w:t>
      </w:r>
    </w:p>
    <w:p w14:paraId="1109F8D6">
      <w:pPr>
        <w:pStyle w:val="8"/>
        <w:numPr>
          <w:ilvl w:val="1"/>
          <w:numId w:val="1"/>
        </w:numPr>
        <w:tabs>
          <w:tab w:val="left" w:pos="1311"/>
        </w:tabs>
        <w:spacing w:before="16" w:after="0" w:line="254" w:lineRule="auto"/>
        <w:ind w:left="-47" w:leftChars="0" w:right="141" w:firstLine="698" w:firstLineChars="0"/>
        <w:jc w:val="both"/>
        <w:rPr>
          <w:sz w:val="28"/>
        </w:rPr>
      </w:pPr>
      <w:r>
        <w:rPr>
          <w:sz w:val="28"/>
        </w:rPr>
        <w:t>Размещение персональных данных на сетевых ресурсах КС</w:t>
      </w:r>
      <w:r>
        <w:rPr>
          <w:sz w:val="28"/>
          <w:lang w:val="ru-RU"/>
        </w:rPr>
        <w:t>К</w:t>
      </w:r>
      <w:r>
        <w:rPr>
          <w:sz w:val="28"/>
        </w:rPr>
        <w:t xml:space="preserve"> возможно</w:t>
      </w:r>
      <w:r>
        <w:rPr>
          <w:spacing w:val="-10"/>
          <w:sz w:val="28"/>
        </w:rPr>
        <w:t xml:space="preserve"> </w:t>
      </w:r>
      <w:r>
        <w:rPr>
          <w:sz w:val="28"/>
        </w:rPr>
        <w:t>при</w:t>
      </w:r>
      <w:r>
        <w:rPr>
          <w:spacing w:val="-11"/>
          <w:sz w:val="28"/>
        </w:rPr>
        <w:t xml:space="preserve"> </w:t>
      </w:r>
      <w:r>
        <w:rPr>
          <w:sz w:val="28"/>
        </w:rPr>
        <w:t>соблюдении</w:t>
      </w:r>
      <w:r>
        <w:rPr>
          <w:spacing w:val="-11"/>
          <w:sz w:val="28"/>
        </w:rPr>
        <w:t xml:space="preserve"> </w:t>
      </w:r>
      <w:r>
        <w:rPr>
          <w:sz w:val="28"/>
        </w:rPr>
        <w:t>мер</w:t>
      </w:r>
      <w:r>
        <w:rPr>
          <w:spacing w:val="-12"/>
          <w:sz w:val="28"/>
        </w:rPr>
        <w:t xml:space="preserve"> </w:t>
      </w:r>
      <w:r>
        <w:rPr>
          <w:sz w:val="28"/>
        </w:rPr>
        <w:t>по</w:t>
      </w:r>
      <w:r>
        <w:rPr>
          <w:spacing w:val="-13"/>
          <w:sz w:val="28"/>
        </w:rPr>
        <w:t xml:space="preserve"> </w:t>
      </w:r>
      <w:r>
        <w:rPr>
          <w:sz w:val="28"/>
        </w:rPr>
        <w:t>недопущению</w:t>
      </w:r>
      <w:r>
        <w:rPr>
          <w:spacing w:val="-12"/>
          <w:sz w:val="28"/>
        </w:rPr>
        <w:t xml:space="preserve"> </w:t>
      </w:r>
      <w:r>
        <w:rPr>
          <w:sz w:val="28"/>
        </w:rPr>
        <w:t>ознакомления</w:t>
      </w:r>
      <w:r>
        <w:rPr>
          <w:spacing w:val="-13"/>
          <w:sz w:val="28"/>
        </w:rPr>
        <w:t xml:space="preserve"> </w:t>
      </w:r>
      <w:r>
        <w:rPr>
          <w:sz w:val="28"/>
        </w:rPr>
        <w:t>с</w:t>
      </w:r>
      <w:r>
        <w:rPr>
          <w:spacing w:val="-11"/>
          <w:sz w:val="28"/>
        </w:rPr>
        <w:t xml:space="preserve"> </w:t>
      </w:r>
      <w:r>
        <w:rPr>
          <w:sz w:val="28"/>
        </w:rPr>
        <w:t>ними</w:t>
      </w:r>
      <w:r>
        <w:rPr>
          <w:spacing w:val="-10"/>
          <w:sz w:val="28"/>
        </w:rPr>
        <w:t xml:space="preserve"> </w:t>
      </w:r>
      <w:r>
        <w:rPr>
          <w:sz w:val="28"/>
        </w:rPr>
        <w:t>лиц,</w:t>
      </w:r>
      <w:r>
        <w:rPr>
          <w:spacing w:val="-12"/>
          <w:sz w:val="28"/>
        </w:rPr>
        <w:t xml:space="preserve"> </w:t>
      </w:r>
      <w:r>
        <w:rPr>
          <w:sz w:val="28"/>
        </w:rPr>
        <w:t>не имеющих доступа к обработке таких персональных данных.</w:t>
      </w:r>
    </w:p>
    <w:p w14:paraId="4403E260">
      <w:pPr>
        <w:pStyle w:val="6"/>
        <w:spacing w:before="29"/>
        <w:ind w:left="0"/>
        <w:jc w:val="left"/>
      </w:pPr>
    </w:p>
    <w:p w14:paraId="239AFBF5">
      <w:pPr>
        <w:pStyle w:val="2"/>
        <w:numPr>
          <w:ilvl w:val="0"/>
          <w:numId w:val="1"/>
        </w:numPr>
        <w:tabs>
          <w:tab w:val="left" w:pos="874"/>
          <w:tab w:val="left" w:pos="3086"/>
        </w:tabs>
        <w:spacing w:before="1" w:after="0" w:line="268" w:lineRule="auto"/>
        <w:ind w:left="3086" w:right="736" w:hanging="2492"/>
        <w:jc w:val="left"/>
      </w:pPr>
      <w:r>
        <w:t>Рассмотрение</w:t>
      </w:r>
      <w:r>
        <w:rPr>
          <w:spacing w:val="-10"/>
        </w:rPr>
        <w:t xml:space="preserve"> </w:t>
      </w:r>
      <w:r>
        <w:t>обращений</w:t>
      </w:r>
      <w:r>
        <w:rPr>
          <w:spacing w:val="-8"/>
        </w:rPr>
        <w:t xml:space="preserve"> </w:t>
      </w:r>
      <w:r>
        <w:t>(запросов)</w:t>
      </w:r>
      <w:r>
        <w:rPr>
          <w:spacing w:val="-5"/>
        </w:rPr>
        <w:t xml:space="preserve"> </w:t>
      </w:r>
      <w:r>
        <w:t>субъектов</w:t>
      </w:r>
      <w:r>
        <w:rPr>
          <w:spacing w:val="-7"/>
        </w:rPr>
        <w:t xml:space="preserve"> </w:t>
      </w:r>
      <w:r>
        <w:t>персональных данных и Роскомнадзора</w:t>
      </w:r>
    </w:p>
    <w:p w14:paraId="15D82C6E">
      <w:pPr>
        <w:pStyle w:val="6"/>
        <w:spacing w:before="36"/>
        <w:ind w:left="0"/>
        <w:jc w:val="left"/>
        <w:rPr>
          <w:b/>
        </w:rPr>
      </w:pPr>
    </w:p>
    <w:p w14:paraId="1CB3C83E">
      <w:pPr>
        <w:pStyle w:val="8"/>
        <w:numPr>
          <w:ilvl w:val="1"/>
          <w:numId w:val="1"/>
        </w:numPr>
        <w:tabs>
          <w:tab w:val="left" w:pos="1270"/>
        </w:tabs>
        <w:spacing w:before="0" w:after="0" w:line="268" w:lineRule="auto"/>
        <w:ind w:left="-47" w:leftChars="0" w:right="139" w:firstLine="628" w:firstLineChars="0"/>
        <w:jc w:val="both"/>
        <w:rPr>
          <w:sz w:val="28"/>
        </w:rPr>
      </w:pPr>
      <w:r>
        <w:rPr>
          <w:sz w:val="28"/>
        </w:rPr>
        <w:t>Субъекты персональных данных имеют право на получение сведений, касающихся обработки их персональных данных в КС</w:t>
      </w:r>
      <w:r>
        <w:rPr>
          <w:sz w:val="28"/>
          <w:lang w:val="ru-RU"/>
        </w:rPr>
        <w:t>К</w:t>
      </w:r>
      <w:r>
        <w:rPr>
          <w:sz w:val="28"/>
        </w:rPr>
        <w:t>, в соответствии с законодательством Российской Федерации.</w:t>
      </w:r>
    </w:p>
    <w:p w14:paraId="315B7057">
      <w:pPr>
        <w:pStyle w:val="8"/>
        <w:numPr>
          <w:ilvl w:val="1"/>
          <w:numId w:val="1"/>
        </w:numPr>
        <w:tabs>
          <w:tab w:val="left" w:pos="1270"/>
        </w:tabs>
        <w:spacing w:before="0" w:after="0" w:line="268" w:lineRule="auto"/>
        <w:ind w:left="-47" w:leftChars="0" w:right="143" w:firstLine="628" w:firstLineChars="0"/>
        <w:jc w:val="both"/>
        <w:rPr>
          <w:sz w:val="28"/>
        </w:rPr>
      </w:pPr>
      <w:r>
        <w:rPr>
          <w:sz w:val="28"/>
        </w:rPr>
        <w:t>Сведения предоставляются субъекту персональных данных в доступной</w:t>
      </w:r>
      <w:r>
        <w:rPr>
          <w:spacing w:val="-4"/>
          <w:sz w:val="28"/>
        </w:rPr>
        <w:t xml:space="preserve"> </w:t>
      </w:r>
      <w:r>
        <w:rPr>
          <w:sz w:val="28"/>
        </w:rPr>
        <w:t>форме,</w:t>
      </w:r>
      <w:r>
        <w:rPr>
          <w:spacing w:val="-5"/>
          <w:sz w:val="28"/>
        </w:rPr>
        <w:t xml:space="preserve"> </w:t>
      </w:r>
      <w:r>
        <w:rPr>
          <w:sz w:val="28"/>
        </w:rPr>
        <w:t>в</w:t>
      </w:r>
      <w:r>
        <w:rPr>
          <w:spacing w:val="-5"/>
          <w:sz w:val="28"/>
        </w:rPr>
        <w:t xml:space="preserve"> </w:t>
      </w:r>
      <w:r>
        <w:rPr>
          <w:sz w:val="28"/>
        </w:rPr>
        <w:t>них</w:t>
      </w:r>
      <w:r>
        <w:rPr>
          <w:spacing w:val="-3"/>
          <w:sz w:val="28"/>
        </w:rPr>
        <w:t xml:space="preserve"> </w:t>
      </w:r>
      <w:r>
        <w:rPr>
          <w:sz w:val="28"/>
        </w:rPr>
        <w:t>не</w:t>
      </w:r>
      <w:r>
        <w:rPr>
          <w:spacing w:val="-4"/>
          <w:sz w:val="28"/>
        </w:rPr>
        <w:t xml:space="preserve"> </w:t>
      </w:r>
      <w:r>
        <w:rPr>
          <w:sz w:val="28"/>
        </w:rPr>
        <w:t>включаются</w:t>
      </w:r>
      <w:r>
        <w:rPr>
          <w:spacing w:val="-4"/>
          <w:sz w:val="28"/>
        </w:rPr>
        <w:t xml:space="preserve"> </w:t>
      </w:r>
      <w:r>
        <w:rPr>
          <w:sz w:val="28"/>
        </w:rPr>
        <w:t>персональные</w:t>
      </w:r>
      <w:r>
        <w:rPr>
          <w:spacing w:val="-4"/>
          <w:sz w:val="28"/>
        </w:rPr>
        <w:t xml:space="preserve"> </w:t>
      </w:r>
      <w:r>
        <w:rPr>
          <w:sz w:val="28"/>
        </w:rPr>
        <w:t>данные,</w:t>
      </w:r>
      <w:r>
        <w:rPr>
          <w:spacing w:val="-5"/>
          <w:sz w:val="28"/>
        </w:rPr>
        <w:t xml:space="preserve"> </w:t>
      </w:r>
      <w:r>
        <w:rPr>
          <w:sz w:val="28"/>
        </w:rPr>
        <w:t>относящиеся</w:t>
      </w:r>
      <w:r>
        <w:rPr>
          <w:spacing w:val="-6"/>
          <w:sz w:val="28"/>
        </w:rPr>
        <w:t xml:space="preserve"> </w:t>
      </w:r>
      <w:r>
        <w:rPr>
          <w:sz w:val="28"/>
        </w:rPr>
        <w:t>к другим субъектам персональных данных, за исключением случаев, если имеются законные основания для раскрытия таких персональных данных.</w:t>
      </w:r>
    </w:p>
    <w:p w14:paraId="48AFC328">
      <w:pPr>
        <w:pStyle w:val="8"/>
        <w:numPr>
          <w:ilvl w:val="1"/>
          <w:numId w:val="1"/>
        </w:numPr>
        <w:tabs>
          <w:tab w:val="left" w:pos="1450"/>
        </w:tabs>
        <w:spacing w:before="0" w:after="0" w:line="268" w:lineRule="auto"/>
        <w:ind w:left="-47" w:leftChars="0" w:right="137" w:firstLine="698" w:firstLineChars="0"/>
        <w:jc w:val="both"/>
        <w:rPr>
          <w:sz w:val="28"/>
        </w:rPr>
      </w:pPr>
      <w:r>
        <w:rPr>
          <w:sz w:val="28"/>
        </w:rPr>
        <w:t xml:space="preserve">Сведения в отношении субъекта персональных данных предоставляются по его запросу или запросу его представителя </w:t>
      </w:r>
      <w:r>
        <w:rPr>
          <w:sz w:val="28"/>
          <w:highlight w:val="none"/>
        </w:rPr>
        <w:t xml:space="preserve">по форме согласно приложению № </w:t>
      </w:r>
      <w:r>
        <w:rPr>
          <w:rFonts w:hint="default"/>
          <w:sz w:val="28"/>
          <w:highlight w:val="none"/>
          <w:lang w:val="ru-RU"/>
        </w:rPr>
        <w:t>6</w:t>
      </w:r>
      <w:r>
        <w:rPr>
          <w:sz w:val="28"/>
          <w:highlight w:val="none"/>
        </w:rPr>
        <w:t xml:space="preserve"> к настоящему Положению в течение 10 </w:t>
      </w:r>
      <w:r>
        <w:rPr>
          <w:sz w:val="28"/>
        </w:rPr>
        <w:t>рабочих дней с момента обращения либо получения запроса субъекта персональных данных или его представителя. Указанный срок может быть продлен, но не более чем на 5 рабочих дней в случае направления в адрес субъекта персональных данных мотивированного уведомления с указанием причин продления срока предоставления запрашиваемой информации.</w:t>
      </w:r>
    </w:p>
    <w:p w14:paraId="653B7C07">
      <w:pPr>
        <w:pStyle w:val="6"/>
        <w:spacing w:line="268" w:lineRule="auto"/>
        <w:ind w:right="147" w:firstLine="628"/>
      </w:pPr>
      <w:r>
        <w:t xml:space="preserve">Запрос может быть также направлен в электронной форме и подписан электронной подписью в соответствии с законодательством Российской </w:t>
      </w:r>
      <w:r>
        <w:rPr>
          <w:spacing w:val="-2"/>
        </w:rPr>
        <w:t>Федерации.</w:t>
      </w:r>
    </w:p>
    <w:p w14:paraId="3881D024">
      <w:pPr>
        <w:pStyle w:val="8"/>
        <w:numPr>
          <w:ilvl w:val="1"/>
          <w:numId w:val="1"/>
        </w:numPr>
        <w:tabs>
          <w:tab w:val="left" w:pos="1431"/>
        </w:tabs>
        <w:spacing w:before="0" w:after="0" w:line="268" w:lineRule="auto"/>
        <w:ind w:left="-47" w:leftChars="0" w:right="139" w:firstLine="698" w:firstLineChars="0"/>
        <w:jc w:val="both"/>
        <w:rPr>
          <w:sz w:val="28"/>
        </w:rPr>
      </w:pPr>
      <w:r>
        <w:rPr>
          <w:sz w:val="28"/>
        </w:rPr>
        <w:t>Если запрашиваемые сведения были предоставлены для ознакомления субъекту персональных данных по его запросу, он вправе направить</w:t>
      </w:r>
      <w:r>
        <w:rPr>
          <w:spacing w:val="-18"/>
          <w:sz w:val="28"/>
        </w:rPr>
        <w:t xml:space="preserve"> </w:t>
      </w:r>
      <w:r>
        <w:rPr>
          <w:sz w:val="28"/>
        </w:rPr>
        <w:t>повторный</w:t>
      </w:r>
      <w:r>
        <w:rPr>
          <w:spacing w:val="-17"/>
          <w:sz w:val="28"/>
        </w:rPr>
        <w:t xml:space="preserve"> </w:t>
      </w:r>
      <w:r>
        <w:rPr>
          <w:sz w:val="28"/>
        </w:rPr>
        <w:t>запрос</w:t>
      </w:r>
      <w:r>
        <w:rPr>
          <w:spacing w:val="-18"/>
          <w:sz w:val="28"/>
        </w:rPr>
        <w:t xml:space="preserve"> </w:t>
      </w:r>
      <w:r>
        <w:rPr>
          <w:sz w:val="28"/>
        </w:rPr>
        <w:t>в</w:t>
      </w:r>
      <w:r>
        <w:rPr>
          <w:spacing w:val="-17"/>
          <w:sz w:val="28"/>
        </w:rPr>
        <w:t xml:space="preserve"> </w:t>
      </w:r>
      <w:r>
        <w:rPr>
          <w:sz w:val="28"/>
        </w:rPr>
        <w:t>целях</w:t>
      </w:r>
      <w:r>
        <w:rPr>
          <w:spacing w:val="-18"/>
          <w:sz w:val="28"/>
        </w:rPr>
        <w:t xml:space="preserve"> </w:t>
      </w:r>
      <w:r>
        <w:rPr>
          <w:sz w:val="28"/>
        </w:rPr>
        <w:t>получения</w:t>
      </w:r>
      <w:r>
        <w:rPr>
          <w:spacing w:val="-17"/>
          <w:sz w:val="28"/>
        </w:rPr>
        <w:t xml:space="preserve"> </w:t>
      </w:r>
      <w:r>
        <w:rPr>
          <w:sz w:val="28"/>
        </w:rPr>
        <w:t>этих</w:t>
      </w:r>
      <w:r>
        <w:rPr>
          <w:spacing w:val="-18"/>
          <w:sz w:val="28"/>
        </w:rPr>
        <w:t xml:space="preserve"> </w:t>
      </w:r>
      <w:r>
        <w:rPr>
          <w:sz w:val="28"/>
        </w:rPr>
        <w:t>сведений</w:t>
      </w:r>
      <w:r>
        <w:rPr>
          <w:spacing w:val="-17"/>
          <w:sz w:val="28"/>
        </w:rPr>
        <w:t xml:space="preserve"> </w:t>
      </w:r>
      <w:r>
        <w:rPr>
          <w:sz w:val="28"/>
        </w:rPr>
        <w:t>и</w:t>
      </w:r>
      <w:r>
        <w:rPr>
          <w:spacing w:val="-18"/>
          <w:sz w:val="28"/>
        </w:rPr>
        <w:t xml:space="preserve"> </w:t>
      </w:r>
      <w:r>
        <w:rPr>
          <w:sz w:val="28"/>
        </w:rPr>
        <w:t xml:space="preserve">ознакомления с ними не ранее чем через 30 дней после направления первоначального </w:t>
      </w:r>
      <w:r>
        <w:rPr>
          <w:spacing w:val="-2"/>
          <w:sz w:val="28"/>
        </w:rPr>
        <w:t>запроса.</w:t>
      </w:r>
    </w:p>
    <w:p w14:paraId="2416DC14">
      <w:pPr>
        <w:pStyle w:val="6"/>
        <w:spacing w:line="268" w:lineRule="auto"/>
        <w:ind w:right="142" w:firstLine="707"/>
      </w:pPr>
      <w:r>
        <w:t>До истечения этого срока субъект персональных данных вправе направить</w:t>
      </w:r>
      <w:r>
        <w:rPr>
          <w:spacing w:val="40"/>
        </w:rPr>
        <w:t xml:space="preserve">  </w:t>
      </w:r>
      <w:r>
        <w:t>в</w:t>
      </w:r>
      <w:r>
        <w:rPr>
          <w:spacing w:val="40"/>
        </w:rPr>
        <w:t xml:space="preserve">  </w:t>
      </w:r>
      <w:r>
        <w:t>КС</w:t>
      </w:r>
      <w:r>
        <w:rPr>
          <w:lang w:val="ru-RU"/>
        </w:rPr>
        <w:t>К</w:t>
      </w:r>
      <w:r>
        <w:rPr>
          <w:spacing w:val="40"/>
        </w:rPr>
        <w:t xml:space="preserve">  </w:t>
      </w:r>
      <w:r>
        <w:t>повторный</w:t>
      </w:r>
      <w:r>
        <w:rPr>
          <w:spacing w:val="40"/>
        </w:rPr>
        <w:t xml:space="preserve">  </w:t>
      </w:r>
      <w:r>
        <w:t>запрос</w:t>
      </w:r>
      <w:r>
        <w:rPr>
          <w:spacing w:val="40"/>
        </w:rPr>
        <w:t xml:space="preserve">  </w:t>
      </w:r>
      <w:r>
        <w:t>в</w:t>
      </w:r>
      <w:r>
        <w:rPr>
          <w:spacing w:val="40"/>
        </w:rPr>
        <w:t xml:space="preserve">  </w:t>
      </w:r>
      <w:r>
        <w:t>случае,</w:t>
      </w:r>
      <w:r>
        <w:rPr>
          <w:spacing w:val="40"/>
        </w:rPr>
        <w:t xml:space="preserve">  </w:t>
      </w:r>
      <w:r>
        <w:t>если</w:t>
      </w:r>
      <w:r>
        <w:rPr>
          <w:spacing w:val="40"/>
        </w:rPr>
        <w:t xml:space="preserve">  </w:t>
      </w:r>
      <w:r>
        <w:t>такие</w:t>
      </w:r>
      <w:r>
        <w:rPr>
          <w:spacing w:val="40"/>
        </w:rPr>
        <w:t xml:space="preserve">  </w:t>
      </w:r>
      <w:r>
        <w:t xml:space="preserve">сведения </w:t>
      </w:r>
      <w:r>
        <w:rPr>
          <w:spacing w:val="-2"/>
        </w:rPr>
        <w:t>и</w:t>
      </w:r>
      <w:r>
        <w:rPr>
          <w:spacing w:val="-6"/>
        </w:rPr>
        <w:t xml:space="preserve"> </w:t>
      </w:r>
      <w:r>
        <w:rPr>
          <w:spacing w:val="-2"/>
        </w:rPr>
        <w:t>(или)</w:t>
      </w:r>
      <w:r>
        <w:rPr>
          <w:spacing w:val="-7"/>
        </w:rPr>
        <w:t xml:space="preserve"> </w:t>
      </w:r>
      <w:r>
        <w:rPr>
          <w:spacing w:val="-2"/>
        </w:rPr>
        <w:t>обрабатываемые</w:t>
      </w:r>
      <w:r>
        <w:rPr>
          <w:spacing w:val="-9"/>
        </w:rPr>
        <w:t xml:space="preserve"> </w:t>
      </w:r>
      <w:r>
        <w:rPr>
          <w:spacing w:val="-2"/>
        </w:rPr>
        <w:t>персональные</w:t>
      </w:r>
      <w:r>
        <w:rPr>
          <w:spacing w:val="-9"/>
        </w:rPr>
        <w:t xml:space="preserve"> </w:t>
      </w:r>
      <w:r>
        <w:rPr>
          <w:spacing w:val="-2"/>
        </w:rPr>
        <w:t>данные</w:t>
      </w:r>
      <w:r>
        <w:rPr>
          <w:spacing w:val="-9"/>
        </w:rPr>
        <w:t xml:space="preserve"> </w:t>
      </w:r>
      <w:r>
        <w:rPr>
          <w:spacing w:val="-2"/>
        </w:rPr>
        <w:t>не</w:t>
      </w:r>
      <w:r>
        <w:rPr>
          <w:spacing w:val="-9"/>
        </w:rPr>
        <w:t xml:space="preserve"> </w:t>
      </w:r>
      <w:r>
        <w:rPr>
          <w:spacing w:val="-2"/>
        </w:rPr>
        <w:t>были</w:t>
      </w:r>
      <w:r>
        <w:rPr>
          <w:spacing w:val="-6"/>
        </w:rPr>
        <w:t xml:space="preserve"> </w:t>
      </w:r>
      <w:r>
        <w:rPr>
          <w:spacing w:val="-2"/>
        </w:rPr>
        <w:t>предоставлены</w:t>
      </w:r>
      <w:r>
        <w:rPr>
          <w:spacing w:val="-6"/>
        </w:rPr>
        <w:t xml:space="preserve"> </w:t>
      </w:r>
      <w:r>
        <w:rPr>
          <w:spacing w:val="-2"/>
        </w:rPr>
        <w:t>ему</w:t>
      </w:r>
      <w:r>
        <w:rPr>
          <w:spacing w:val="-8"/>
        </w:rPr>
        <w:t xml:space="preserve"> </w:t>
      </w:r>
      <w:r>
        <w:rPr>
          <w:spacing w:val="-2"/>
        </w:rPr>
        <w:t xml:space="preserve">для </w:t>
      </w:r>
      <w:r>
        <w:t>ознакомления</w:t>
      </w:r>
      <w:r>
        <w:rPr>
          <w:spacing w:val="-18"/>
        </w:rPr>
        <w:t xml:space="preserve"> </w:t>
      </w:r>
      <w:r>
        <w:t>в</w:t>
      </w:r>
      <w:r>
        <w:rPr>
          <w:spacing w:val="-17"/>
        </w:rPr>
        <w:t xml:space="preserve"> </w:t>
      </w:r>
      <w:r>
        <w:t>полном</w:t>
      </w:r>
      <w:r>
        <w:rPr>
          <w:spacing w:val="-18"/>
        </w:rPr>
        <w:t xml:space="preserve"> </w:t>
      </w:r>
      <w:r>
        <w:t>объеме</w:t>
      </w:r>
      <w:r>
        <w:rPr>
          <w:spacing w:val="-17"/>
        </w:rPr>
        <w:t xml:space="preserve"> </w:t>
      </w:r>
      <w:r>
        <w:t>по</w:t>
      </w:r>
      <w:r>
        <w:rPr>
          <w:spacing w:val="-18"/>
        </w:rPr>
        <w:t xml:space="preserve"> </w:t>
      </w:r>
      <w:r>
        <w:t>результатам</w:t>
      </w:r>
      <w:r>
        <w:rPr>
          <w:spacing w:val="-17"/>
        </w:rPr>
        <w:t xml:space="preserve"> </w:t>
      </w:r>
      <w:r>
        <w:t>рассмотрения</w:t>
      </w:r>
      <w:r>
        <w:rPr>
          <w:spacing w:val="-18"/>
        </w:rPr>
        <w:t xml:space="preserve"> </w:t>
      </w:r>
      <w:r>
        <w:t xml:space="preserve">первоначального </w:t>
      </w:r>
      <w:r>
        <w:rPr>
          <w:spacing w:val="-2"/>
        </w:rPr>
        <w:t>запроса.</w:t>
      </w:r>
    </w:p>
    <w:p w14:paraId="1B6FAF22">
      <w:pPr>
        <w:pStyle w:val="8"/>
        <w:numPr>
          <w:ilvl w:val="1"/>
          <w:numId w:val="1"/>
        </w:numPr>
        <w:tabs>
          <w:tab w:val="left" w:pos="1313"/>
        </w:tabs>
        <w:spacing w:before="0" w:after="0" w:line="268" w:lineRule="auto"/>
        <w:ind w:left="-47" w:leftChars="0" w:right="147" w:firstLine="698" w:firstLineChars="0"/>
        <w:jc w:val="both"/>
        <w:rPr>
          <w:sz w:val="28"/>
          <w:highlight w:val="none"/>
        </w:rPr>
      </w:pPr>
      <w:r>
        <w:rPr>
          <w:sz w:val="28"/>
          <w:highlight w:val="none"/>
        </w:rPr>
        <w:t>Для уточнения определенных персональных данных субъекту персональных</w:t>
      </w:r>
      <w:r>
        <w:rPr>
          <w:spacing w:val="80"/>
          <w:w w:val="150"/>
          <w:sz w:val="28"/>
          <w:highlight w:val="none"/>
        </w:rPr>
        <w:t xml:space="preserve"> </w:t>
      </w:r>
      <w:r>
        <w:rPr>
          <w:sz w:val="28"/>
          <w:highlight w:val="none"/>
        </w:rPr>
        <w:t>данных</w:t>
      </w:r>
      <w:r>
        <w:rPr>
          <w:spacing w:val="80"/>
          <w:w w:val="150"/>
          <w:sz w:val="28"/>
          <w:highlight w:val="none"/>
        </w:rPr>
        <w:t xml:space="preserve"> </w:t>
      </w:r>
      <w:r>
        <w:rPr>
          <w:sz w:val="28"/>
          <w:highlight w:val="none"/>
        </w:rPr>
        <w:t>необходимо</w:t>
      </w:r>
      <w:r>
        <w:rPr>
          <w:spacing w:val="80"/>
          <w:w w:val="150"/>
          <w:sz w:val="28"/>
          <w:highlight w:val="none"/>
        </w:rPr>
        <w:t xml:space="preserve"> </w:t>
      </w:r>
      <w:r>
        <w:rPr>
          <w:sz w:val="28"/>
          <w:highlight w:val="none"/>
        </w:rPr>
        <w:t>заполнить</w:t>
      </w:r>
      <w:r>
        <w:rPr>
          <w:spacing w:val="80"/>
          <w:w w:val="150"/>
          <w:sz w:val="28"/>
          <w:highlight w:val="none"/>
        </w:rPr>
        <w:t xml:space="preserve"> </w:t>
      </w:r>
      <w:r>
        <w:rPr>
          <w:sz w:val="28"/>
          <w:highlight w:val="none"/>
        </w:rPr>
        <w:t>соответствующую</w:t>
      </w:r>
      <w:r>
        <w:rPr>
          <w:spacing w:val="80"/>
          <w:w w:val="150"/>
          <w:sz w:val="28"/>
          <w:highlight w:val="none"/>
        </w:rPr>
        <w:t xml:space="preserve"> </w:t>
      </w:r>
      <w:r>
        <w:rPr>
          <w:sz w:val="28"/>
          <w:highlight w:val="none"/>
        </w:rPr>
        <w:t>форму</w:t>
      </w:r>
    </w:p>
    <w:p w14:paraId="7AEFE5D6">
      <w:pPr>
        <w:pStyle w:val="8"/>
        <w:spacing w:after="0" w:line="268" w:lineRule="auto"/>
        <w:jc w:val="both"/>
        <w:rPr>
          <w:sz w:val="28"/>
          <w:highlight w:val="none"/>
        </w:rPr>
        <w:sectPr>
          <w:pgSz w:w="11910" w:h="16840"/>
          <w:pgMar w:top="1040" w:right="708" w:bottom="280" w:left="1700" w:header="719" w:footer="0" w:gutter="0"/>
          <w:cols w:space="720" w:num="1"/>
        </w:sectPr>
      </w:pPr>
    </w:p>
    <w:p w14:paraId="2C530636">
      <w:pPr>
        <w:pStyle w:val="6"/>
        <w:spacing w:before="105" w:line="268" w:lineRule="auto"/>
        <w:ind w:right="137"/>
        <w:rPr>
          <w:highlight w:val="none"/>
        </w:rPr>
      </w:pPr>
      <w:r>
        <w:rPr>
          <w:highlight w:val="none"/>
        </w:rPr>
        <w:t xml:space="preserve">запроса на уточнение персональных данных согласно приложения № </w:t>
      </w:r>
      <w:r>
        <w:rPr>
          <w:rFonts w:hint="default"/>
          <w:highlight w:val="none"/>
          <w:lang w:val="ru-RU"/>
        </w:rPr>
        <w:t>7</w:t>
      </w:r>
      <w:r>
        <w:rPr>
          <w:highlight w:val="none"/>
        </w:rPr>
        <w:t xml:space="preserve"> к настоящему Положению.</w:t>
      </w:r>
    </w:p>
    <w:p w14:paraId="53C9182B">
      <w:pPr>
        <w:pStyle w:val="8"/>
        <w:numPr>
          <w:ilvl w:val="1"/>
          <w:numId w:val="1"/>
        </w:numPr>
        <w:tabs>
          <w:tab w:val="left" w:pos="1176"/>
        </w:tabs>
        <w:spacing w:before="0" w:after="0" w:line="268" w:lineRule="auto"/>
        <w:ind w:left="-47" w:leftChars="0" w:right="144" w:firstLine="698" w:firstLineChars="0"/>
        <w:jc w:val="both"/>
        <w:rPr>
          <w:sz w:val="28"/>
        </w:rPr>
      </w:pPr>
      <w:r>
        <w:rPr>
          <w:sz w:val="28"/>
        </w:rPr>
        <w:t>Право</w:t>
      </w:r>
      <w:r>
        <w:rPr>
          <w:spacing w:val="-18"/>
          <w:sz w:val="28"/>
        </w:rPr>
        <w:t xml:space="preserve"> </w:t>
      </w:r>
      <w:r>
        <w:rPr>
          <w:sz w:val="28"/>
        </w:rPr>
        <w:t>субъекта</w:t>
      </w:r>
      <w:r>
        <w:rPr>
          <w:spacing w:val="-17"/>
          <w:sz w:val="28"/>
        </w:rPr>
        <w:t xml:space="preserve"> </w:t>
      </w:r>
      <w:r>
        <w:rPr>
          <w:sz w:val="28"/>
        </w:rPr>
        <w:t>персональных</w:t>
      </w:r>
      <w:r>
        <w:rPr>
          <w:spacing w:val="-18"/>
          <w:sz w:val="28"/>
        </w:rPr>
        <w:t xml:space="preserve"> </w:t>
      </w:r>
      <w:r>
        <w:rPr>
          <w:sz w:val="28"/>
        </w:rPr>
        <w:t>данных</w:t>
      </w:r>
      <w:r>
        <w:rPr>
          <w:spacing w:val="-17"/>
          <w:sz w:val="28"/>
        </w:rPr>
        <w:t xml:space="preserve"> </w:t>
      </w:r>
      <w:r>
        <w:rPr>
          <w:sz w:val="28"/>
        </w:rPr>
        <w:t>на</w:t>
      </w:r>
      <w:r>
        <w:rPr>
          <w:spacing w:val="-18"/>
          <w:sz w:val="28"/>
        </w:rPr>
        <w:t xml:space="preserve"> </w:t>
      </w:r>
      <w:r>
        <w:rPr>
          <w:sz w:val="28"/>
        </w:rPr>
        <w:t>доступ</w:t>
      </w:r>
      <w:r>
        <w:rPr>
          <w:spacing w:val="-17"/>
          <w:sz w:val="28"/>
        </w:rPr>
        <w:t xml:space="preserve"> </w:t>
      </w:r>
      <w:r>
        <w:rPr>
          <w:sz w:val="28"/>
        </w:rPr>
        <w:t>к</w:t>
      </w:r>
      <w:r>
        <w:rPr>
          <w:spacing w:val="-18"/>
          <w:sz w:val="28"/>
        </w:rPr>
        <w:t xml:space="preserve"> </w:t>
      </w:r>
      <w:r>
        <w:rPr>
          <w:sz w:val="28"/>
        </w:rPr>
        <w:t>его</w:t>
      </w:r>
      <w:r>
        <w:rPr>
          <w:spacing w:val="-17"/>
          <w:sz w:val="28"/>
        </w:rPr>
        <w:t xml:space="preserve"> </w:t>
      </w:r>
      <w:r>
        <w:rPr>
          <w:sz w:val="28"/>
        </w:rPr>
        <w:t>персональным данным</w:t>
      </w:r>
      <w:r>
        <w:rPr>
          <w:spacing w:val="-8"/>
          <w:sz w:val="28"/>
        </w:rPr>
        <w:t xml:space="preserve"> </w:t>
      </w:r>
      <w:r>
        <w:rPr>
          <w:sz w:val="28"/>
        </w:rPr>
        <w:t>может</w:t>
      </w:r>
      <w:r>
        <w:rPr>
          <w:spacing w:val="-11"/>
          <w:sz w:val="28"/>
        </w:rPr>
        <w:t xml:space="preserve"> </w:t>
      </w:r>
      <w:r>
        <w:rPr>
          <w:sz w:val="28"/>
        </w:rPr>
        <w:t>быть</w:t>
      </w:r>
      <w:r>
        <w:rPr>
          <w:spacing w:val="-10"/>
          <w:sz w:val="28"/>
        </w:rPr>
        <w:t xml:space="preserve"> </w:t>
      </w:r>
      <w:r>
        <w:rPr>
          <w:sz w:val="28"/>
        </w:rPr>
        <w:t>ограничено</w:t>
      </w:r>
      <w:r>
        <w:rPr>
          <w:spacing w:val="-8"/>
          <w:sz w:val="28"/>
        </w:rPr>
        <w:t xml:space="preserve"> </w:t>
      </w:r>
      <w:r>
        <w:rPr>
          <w:sz w:val="28"/>
        </w:rPr>
        <w:t>в</w:t>
      </w:r>
      <w:r>
        <w:rPr>
          <w:spacing w:val="-9"/>
          <w:sz w:val="28"/>
        </w:rPr>
        <w:t xml:space="preserve"> </w:t>
      </w:r>
      <w:r>
        <w:rPr>
          <w:sz w:val="28"/>
        </w:rPr>
        <w:t>случаях,</w:t>
      </w:r>
      <w:r>
        <w:rPr>
          <w:spacing w:val="-11"/>
          <w:sz w:val="28"/>
        </w:rPr>
        <w:t xml:space="preserve"> </w:t>
      </w:r>
      <w:r>
        <w:rPr>
          <w:sz w:val="28"/>
        </w:rPr>
        <w:t>установленных</w:t>
      </w:r>
      <w:r>
        <w:rPr>
          <w:spacing w:val="-8"/>
          <w:sz w:val="28"/>
        </w:rPr>
        <w:t xml:space="preserve"> </w:t>
      </w:r>
      <w:r>
        <w:rPr>
          <w:sz w:val="28"/>
        </w:rPr>
        <w:t>законодательством Российской Федерации.</w:t>
      </w:r>
    </w:p>
    <w:p w14:paraId="4F6484D0">
      <w:pPr>
        <w:pStyle w:val="6"/>
        <w:spacing w:line="268" w:lineRule="auto"/>
        <w:ind w:right="136" w:firstLine="707"/>
      </w:pPr>
      <w:r>
        <w:t>КС</w:t>
      </w:r>
      <w:r>
        <w:rPr>
          <w:lang w:val="ru-RU"/>
        </w:rPr>
        <w:t>К</w:t>
      </w:r>
      <w:r>
        <w:t xml:space="preserve"> в случае отказа в предоставлении информации о наличии персональных</w:t>
      </w:r>
      <w:r>
        <w:rPr>
          <w:spacing w:val="-18"/>
        </w:rPr>
        <w:t xml:space="preserve"> </w:t>
      </w:r>
      <w:r>
        <w:t>данных</w:t>
      </w:r>
      <w:r>
        <w:rPr>
          <w:spacing w:val="-17"/>
        </w:rPr>
        <w:t xml:space="preserve"> </w:t>
      </w:r>
      <w:r>
        <w:t>о</w:t>
      </w:r>
      <w:r>
        <w:rPr>
          <w:spacing w:val="-18"/>
        </w:rPr>
        <w:t xml:space="preserve"> </w:t>
      </w:r>
      <w:r>
        <w:t>соответствующем</w:t>
      </w:r>
      <w:r>
        <w:rPr>
          <w:spacing w:val="-17"/>
        </w:rPr>
        <w:t xml:space="preserve"> </w:t>
      </w:r>
      <w:r>
        <w:t>субъекте</w:t>
      </w:r>
      <w:r>
        <w:rPr>
          <w:spacing w:val="-18"/>
        </w:rPr>
        <w:t xml:space="preserve"> </w:t>
      </w:r>
      <w:r>
        <w:t>персональных</w:t>
      </w:r>
      <w:r>
        <w:rPr>
          <w:spacing w:val="-17"/>
        </w:rPr>
        <w:t xml:space="preserve"> </w:t>
      </w:r>
      <w:r>
        <w:t>данных</w:t>
      </w:r>
      <w:r>
        <w:rPr>
          <w:spacing w:val="-18"/>
        </w:rPr>
        <w:t xml:space="preserve"> </w:t>
      </w:r>
      <w:r>
        <w:t>при получении его запроса или запроса его представителя обязано дать в письменной форме мотивированный ответ с обоснованием такого отказа в срок, не превышающий 10</w:t>
      </w:r>
      <w:r>
        <w:rPr>
          <w:spacing w:val="-1"/>
        </w:rPr>
        <w:t xml:space="preserve"> </w:t>
      </w:r>
      <w:r>
        <w:t>рабочих дней со дня обращения либо с даты получения запроса субъекта персональных данных. Указанный срок может быть</w:t>
      </w:r>
      <w:r>
        <w:rPr>
          <w:spacing w:val="-9"/>
        </w:rPr>
        <w:t xml:space="preserve"> </w:t>
      </w:r>
      <w:r>
        <w:t>продлен,</w:t>
      </w:r>
      <w:r>
        <w:rPr>
          <w:spacing w:val="-8"/>
        </w:rPr>
        <w:t xml:space="preserve"> </w:t>
      </w:r>
      <w:r>
        <w:t>но</w:t>
      </w:r>
      <w:r>
        <w:rPr>
          <w:spacing w:val="-7"/>
        </w:rPr>
        <w:t xml:space="preserve"> </w:t>
      </w:r>
      <w:r>
        <w:t>не</w:t>
      </w:r>
      <w:r>
        <w:rPr>
          <w:spacing w:val="-8"/>
        </w:rPr>
        <w:t xml:space="preserve"> </w:t>
      </w:r>
      <w:r>
        <w:t>более</w:t>
      </w:r>
      <w:r>
        <w:rPr>
          <w:spacing w:val="-5"/>
        </w:rPr>
        <w:t xml:space="preserve"> </w:t>
      </w:r>
      <w:r>
        <w:t>чем</w:t>
      </w:r>
      <w:r>
        <w:rPr>
          <w:spacing w:val="-7"/>
        </w:rPr>
        <w:t xml:space="preserve"> </w:t>
      </w:r>
      <w:r>
        <w:t>на</w:t>
      </w:r>
      <w:r>
        <w:rPr>
          <w:spacing w:val="-4"/>
        </w:rPr>
        <w:t xml:space="preserve"> </w:t>
      </w:r>
      <w:r>
        <w:t>5</w:t>
      </w:r>
      <w:r>
        <w:rPr>
          <w:spacing w:val="-7"/>
        </w:rPr>
        <w:t xml:space="preserve"> </w:t>
      </w:r>
      <w:r>
        <w:t>рабочих</w:t>
      </w:r>
      <w:r>
        <w:rPr>
          <w:spacing w:val="-5"/>
        </w:rPr>
        <w:t xml:space="preserve"> </w:t>
      </w:r>
      <w:r>
        <w:t>дней</w:t>
      </w:r>
      <w:r>
        <w:rPr>
          <w:spacing w:val="-2"/>
        </w:rPr>
        <w:t xml:space="preserve"> </w:t>
      </w:r>
      <w:r>
        <w:t>в</w:t>
      </w:r>
      <w:r>
        <w:rPr>
          <w:spacing w:val="-6"/>
        </w:rPr>
        <w:t xml:space="preserve"> </w:t>
      </w:r>
      <w:r>
        <w:t>случае</w:t>
      </w:r>
      <w:r>
        <w:rPr>
          <w:spacing w:val="-7"/>
        </w:rPr>
        <w:t xml:space="preserve"> </w:t>
      </w:r>
      <w:r>
        <w:t>направления</w:t>
      </w:r>
      <w:r>
        <w:rPr>
          <w:spacing w:val="-3"/>
        </w:rPr>
        <w:t xml:space="preserve"> </w:t>
      </w:r>
      <w:r>
        <w:t>КС</w:t>
      </w:r>
      <w:r>
        <w:rPr>
          <w:lang w:val="ru-RU"/>
        </w:rPr>
        <w:t>К</w:t>
      </w:r>
      <w:r>
        <w:rPr>
          <w:spacing w:val="-6"/>
        </w:rPr>
        <w:t xml:space="preserve"> </w:t>
      </w:r>
      <w:r>
        <w:t xml:space="preserve">в адрес субъекта персональных данных мотивированного уведомления с указанием причин продления срока предоставления запрашиваемой </w:t>
      </w:r>
      <w:r>
        <w:rPr>
          <w:spacing w:val="-2"/>
        </w:rPr>
        <w:t>информации.</w:t>
      </w:r>
    </w:p>
    <w:p w14:paraId="2F5ACE43">
      <w:pPr>
        <w:pStyle w:val="8"/>
        <w:numPr>
          <w:ilvl w:val="1"/>
          <w:numId w:val="1"/>
        </w:numPr>
        <w:tabs>
          <w:tab w:val="left" w:pos="1325"/>
        </w:tabs>
        <w:spacing w:before="0" w:after="0" w:line="268" w:lineRule="auto"/>
        <w:ind w:left="-47" w:leftChars="0" w:right="137" w:firstLine="698" w:firstLineChars="0"/>
        <w:jc w:val="both"/>
        <w:rPr>
          <w:sz w:val="28"/>
        </w:rPr>
      </w:pPr>
      <w:r>
        <w:rPr>
          <w:sz w:val="28"/>
        </w:rPr>
        <w:t>КС</w:t>
      </w:r>
      <w:r>
        <w:rPr>
          <w:sz w:val="28"/>
          <w:lang w:val="ru-RU"/>
        </w:rPr>
        <w:t>К</w:t>
      </w:r>
      <w:r>
        <w:rPr>
          <w:sz w:val="28"/>
        </w:rPr>
        <w:t xml:space="preserve"> в случае обращения субъекта персональных данных с требованием о прекращении обработки его персональных данных обязано в срок,</w:t>
      </w:r>
      <w:r>
        <w:rPr>
          <w:spacing w:val="-2"/>
          <w:sz w:val="28"/>
        </w:rPr>
        <w:t xml:space="preserve"> </w:t>
      </w:r>
      <w:r>
        <w:rPr>
          <w:sz w:val="28"/>
        </w:rPr>
        <w:t>не</w:t>
      </w:r>
      <w:r>
        <w:rPr>
          <w:spacing w:val="-2"/>
          <w:sz w:val="28"/>
        </w:rPr>
        <w:t xml:space="preserve"> </w:t>
      </w:r>
      <w:r>
        <w:rPr>
          <w:sz w:val="28"/>
        </w:rPr>
        <w:t>превышающий</w:t>
      </w:r>
      <w:r>
        <w:rPr>
          <w:spacing w:val="-2"/>
          <w:sz w:val="28"/>
        </w:rPr>
        <w:t xml:space="preserve"> </w:t>
      </w:r>
      <w:r>
        <w:rPr>
          <w:sz w:val="28"/>
        </w:rPr>
        <w:t>10</w:t>
      </w:r>
      <w:r>
        <w:rPr>
          <w:spacing w:val="-1"/>
          <w:sz w:val="28"/>
        </w:rPr>
        <w:t xml:space="preserve"> </w:t>
      </w:r>
      <w:r>
        <w:rPr>
          <w:sz w:val="28"/>
        </w:rPr>
        <w:t>рабочих</w:t>
      </w:r>
      <w:r>
        <w:rPr>
          <w:spacing w:val="-1"/>
          <w:sz w:val="28"/>
        </w:rPr>
        <w:t xml:space="preserve"> </w:t>
      </w:r>
      <w:r>
        <w:rPr>
          <w:sz w:val="28"/>
        </w:rPr>
        <w:t>дней</w:t>
      </w:r>
      <w:r>
        <w:rPr>
          <w:spacing w:val="-1"/>
          <w:sz w:val="28"/>
        </w:rPr>
        <w:t xml:space="preserve"> </w:t>
      </w:r>
      <w:r>
        <w:rPr>
          <w:sz w:val="28"/>
        </w:rPr>
        <w:t>с</w:t>
      </w:r>
      <w:r>
        <w:rPr>
          <w:spacing w:val="-2"/>
          <w:sz w:val="28"/>
        </w:rPr>
        <w:t xml:space="preserve"> </w:t>
      </w:r>
      <w:r>
        <w:rPr>
          <w:sz w:val="28"/>
        </w:rPr>
        <w:t>даты</w:t>
      </w:r>
      <w:r>
        <w:rPr>
          <w:spacing w:val="-3"/>
          <w:sz w:val="28"/>
        </w:rPr>
        <w:t xml:space="preserve"> </w:t>
      </w:r>
      <w:r>
        <w:rPr>
          <w:sz w:val="28"/>
        </w:rPr>
        <w:t>получения</w:t>
      </w:r>
      <w:r>
        <w:rPr>
          <w:spacing w:val="-1"/>
          <w:sz w:val="28"/>
        </w:rPr>
        <w:t xml:space="preserve"> </w:t>
      </w:r>
      <w:r>
        <w:rPr>
          <w:sz w:val="28"/>
        </w:rPr>
        <w:t>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w:t>
      </w:r>
      <w:r>
        <w:rPr>
          <w:spacing w:val="-16"/>
          <w:sz w:val="28"/>
        </w:rPr>
        <w:t xml:space="preserve"> </w:t>
      </w:r>
      <w:r>
        <w:rPr>
          <w:sz w:val="28"/>
        </w:rPr>
        <w:t>персональных</w:t>
      </w:r>
      <w:r>
        <w:rPr>
          <w:spacing w:val="-14"/>
          <w:sz w:val="28"/>
        </w:rPr>
        <w:t xml:space="preserve"> </w:t>
      </w:r>
      <w:r>
        <w:rPr>
          <w:sz w:val="28"/>
        </w:rPr>
        <w:t>данных),</w:t>
      </w:r>
      <w:r>
        <w:rPr>
          <w:spacing w:val="-15"/>
          <w:sz w:val="28"/>
        </w:rPr>
        <w:t xml:space="preserve"> </w:t>
      </w:r>
      <w:r>
        <w:rPr>
          <w:sz w:val="28"/>
        </w:rPr>
        <w:t>за</w:t>
      </w:r>
      <w:r>
        <w:rPr>
          <w:spacing w:val="-15"/>
          <w:sz w:val="28"/>
        </w:rPr>
        <w:t xml:space="preserve"> </w:t>
      </w:r>
      <w:r>
        <w:rPr>
          <w:sz w:val="28"/>
        </w:rPr>
        <w:t>исключением</w:t>
      </w:r>
      <w:r>
        <w:rPr>
          <w:spacing w:val="-14"/>
          <w:sz w:val="28"/>
        </w:rPr>
        <w:t xml:space="preserve"> </w:t>
      </w:r>
      <w:r>
        <w:rPr>
          <w:sz w:val="28"/>
        </w:rPr>
        <w:t>случаев,</w:t>
      </w:r>
      <w:r>
        <w:rPr>
          <w:spacing w:val="-17"/>
          <w:sz w:val="28"/>
        </w:rPr>
        <w:t xml:space="preserve"> </w:t>
      </w:r>
      <w:r>
        <w:rPr>
          <w:sz w:val="28"/>
        </w:rPr>
        <w:t>предусмотренных пунктами</w:t>
      </w:r>
      <w:r>
        <w:rPr>
          <w:spacing w:val="-3"/>
          <w:sz w:val="28"/>
        </w:rPr>
        <w:t xml:space="preserve"> </w:t>
      </w:r>
      <w:r>
        <w:rPr>
          <w:sz w:val="28"/>
        </w:rPr>
        <w:t>2 – 11 части 1 статьи</w:t>
      </w:r>
      <w:r>
        <w:rPr>
          <w:spacing w:val="-3"/>
          <w:sz w:val="28"/>
        </w:rPr>
        <w:t xml:space="preserve"> </w:t>
      </w:r>
      <w:r>
        <w:rPr>
          <w:sz w:val="28"/>
        </w:rPr>
        <w:t>6, частью</w:t>
      </w:r>
      <w:r>
        <w:rPr>
          <w:spacing w:val="-3"/>
          <w:sz w:val="28"/>
        </w:rPr>
        <w:t xml:space="preserve"> </w:t>
      </w:r>
      <w:r>
        <w:rPr>
          <w:sz w:val="28"/>
        </w:rPr>
        <w:t>2 статьи 10 и частью</w:t>
      </w:r>
      <w:r>
        <w:rPr>
          <w:spacing w:val="-3"/>
          <w:sz w:val="28"/>
        </w:rPr>
        <w:t xml:space="preserve"> </w:t>
      </w:r>
      <w:r>
        <w:rPr>
          <w:sz w:val="28"/>
        </w:rPr>
        <w:t>2 статьи</w:t>
      </w:r>
      <w:r>
        <w:rPr>
          <w:spacing w:val="-2"/>
          <w:sz w:val="28"/>
        </w:rPr>
        <w:t xml:space="preserve"> </w:t>
      </w:r>
      <w:r>
        <w:rPr>
          <w:sz w:val="28"/>
        </w:rPr>
        <w:t>11 Федерального</w:t>
      </w:r>
      <w:r>
        <w:rPr>
          <w:spacing w:val="-8"/>
          <w:sz w:val="28"/>
        </w:rPr>
        <w:t xml:space="preserve"> </w:t>
      </w:r>
      <w:r>
        <w:rPr>
          <w:sz w:val="28"/>
        </w:rPr>
        <w:t>закона</w:t>
      </w:r>
      <w:r>
        <w:rPr>
          <w:spacing w:val="-9"/>
          <w:sz w:val="28"/>
        </w:rPr>
        <w:t xml:space="preserve"> </w:t>
      </w:r>
      <w:r>
        <w:rPr>
          <w:sz w:val="28"/>
        </w:rPr>
        <w:t>«О</w:t>
      </w:r>
      <w:r>
        <w:rPr>
          <w:spacing w:val="-8"/>
          <w:sz w:val="28"/>
        </w:rPr>
        <w:t xml:space="preserve"> </w:t>
      </w:r>
      <w:r>
        <w:rPr>
          <w:sz w:val="28"/>
        </w:rPr>
        <w:t>персональных</w:t>
      </w:r>
      <w:r>
        <w:rPr>
          <w:spacing w:val="-10"/>
          <w:sz w:val="28"/>
        </w:rPr>
        <w:t xml:space="preserve"> </w:t>
      </w:r>
      <w:r>
        <w:rPr>
          <w:sz w:val="28"/>
        </w:rPr>
        <w:t>данных».</w:t>
      </w:r>
      <w:r>
        <w:rPr>
          <w:spacing w:val="-9"/>
          <w:sz w:val="28"/>
        </w:rPr>
        <w:t xml:space="preserve"> </w:t>
      </w:r>
      <w:r>
        <w:rPr>
          <w:sz w:val="28"/>
        </w:rPr>
        <w:t>Указанный</w:t>
      </w:r>
      <w:r>
        <w:rPr>
          <w:spacing w:val="-8"/>
          <w:sz w:val="28"/>
        </w:rPr>
        <w:t xml:space="preserve"> </w:t>
      </w:r>
      <w:r>
        <w:rPr>
          <w:sz w:val="28"/>
        </w:rPr>
        <w:t>срок</w:t>
      </w:r>
      <w:r>
        <w:rPr>
          <w:spacing w:val="-8"/>
          <w:sz w:val="28"/>
        </w:rPr>
        <w:t xml:space="preserve"> </w:t>
      </w:r>
      <w:r>
        <w:rPr>
          <w:sz w:val="28"/>
        </w:rPr>
        <w:t>может</w:t>
      </w:r>
      <w:r>
        <w:rPr>
          <w:spacing w:val="-9"/>
          <w:sz w:val="28"/>
        </w:rPr>
        <w:t xml:space="preserve"> </w:t>
      </w:r>
      <w:r>
        <w:rPr>
          <w:sz w:val="28"/>
        </w:rPr>
        <w:t>быть продлен,</w:t>
      </w:r>
      <w:r>
        <w:rPr>
          <w:spacing w:val="-13"/>
          <w:sz w:val="28"/>
        </w:rPr>
        <w:t xml:space="preserve"> </w:t>
      </w:r>
      <w:r>
        <w:rPr>
          <w:sz w:val="28"/>
        </w:rPr>
        <w:t>но</w:t>
      </w:r>
      <w:r>
        <w:rPr>
          <w:spacing w:val="-12"/>
          <w:sz w:val="28"/>
        </w:rPr>
        <w:t xml:space="preserve"> </w:t>
      </w:r>
      <w:r>
        <w:rPr>
          <w:sz w:val="28"/>
        </w:rPr>
        <w:t>не</w:t>
      </w:r>
      <w:r>
        <w:rPr>
          <w:spacing w:val="-12"/>
          <w:sz w:val="28"/>
        </w:rPr>
        <w:t xml:space="preserve"> </w:t>
      </w:r>
      <w:r>
        <w:rPr>
          <w:sz w:val="28"/>
        </w:rPr>
        <w:t>более</w:t>
      </w:r>
      <w:r>
        <w:rPr>
          <w:spacing w:val="-12"/>
          <w:sz w:val="28"/>
        </w:rPr>
        <w:t xml:space="preserve"> </w:t>
      </w:r>
      <w:r>
        <w:rPr>
          <w:sz w:val="28"/>
        </w:rPr>
        <w:t>чем</w:t>
      </w:r>
      <w:r>
        <w:rPr>
          <w:spacing w:val="-12"/>
          <w:sz w:val="28"/>
        </w:rPr>
        <w:t xml:space="preserve"> </w:t>
      </w:r>
      <w:r>
        <w:rPr>
          <w:sz w:val="28"/>
        </w:rPr>
        <w:t>на</w:t>
      </w:r>
      <w:r>
        <w:rPr>
          <w:spacing w:val="-12"/>
          <w:sz w:val="28"/>
        </w:rPr>
        <w:t xml:space="preserve"> </w:t>
      </w:r>
      <w:r>
        <w:rPr>
          <w:sz w:val="28"/>
        </w:rPr>
        <w:t>5</w:t>
      </w:r>
      <w:r>
        <w:rPr>
          <w:spacing w:val="-2"/>
          <w:sz w:val="28"/>
        </w:rPr>
        <w:t xml:space="preserve"> </w:t>
      </w:r>
      <w:r>
        <w:rPr>
          <w:sz w:val="28"/>
        </w:rPr>
        <w:t>рабочих</w:t>
      </w:r>
      <w:r>
        <w:rPr>
          <w:spacing w:val="-12"/>
          <w:sz w:val="28"/>
        </w:rPr>
        <w:t xml:space="preserve"> </w:t>
      </w:r>
      <w:r>
        <w:rPr>
          <w:sz w:val="28"/>
        </w:rPr>
        <w:t>дней</w:t>
      </w:r>
      <w:r>
        <w:rPr>
          <w:spacing w:val="-12"/>
          <w:sz w:val="28"/>
        </w:rPr>
        <w:t xml:space="preserve"> </w:t>
      </w:r>
      <w:r>
        <w:rPr>
          <w:sz w:val="28"/>
        </w:rPr>
        <w:t>в</w:t>
      </w:r>
      <w:r>
        <w:rPr>
          <w:spacing w:val="-13"/>
          <w:sz w:val="28"/>
        </w:rPr>
        <w:t xml:space="preserve"> </w:t>
      </w:r>
      <w:r>
        <w:rPr>
          <w:sz w:val="28"/>
        </w:rPr>
        <w:t>случае</w:t>
      </w:r>
      <w:r>
        <w:rPr>
          <w:spacing w:val="-12"/>
          <w:sz w:val="28"/>
        </w:rPr>
        <w:t xml:space="preserve"> </w:t>
      </w:r>
      <w:r>
        <w:rPr>
          <w:sz w:val="28"/>
        </w:rPr>
        <w:t>направления</w:t>
      </w:r>
      <w:r>
        <w:rPr>
          <w:spacing w:val="-8"/>
          <w:sz w:val="28"/>
        </w:rPr>
        <w:t xml:space="preserve"> </w:t>
      </w:r>
      <w:r>
        <w:rPr>
          <w:sz w:val="28"/>
        </w:rPr>
        <w:t>КС</w:t>
      </w:r>
      <w:r>
        <w:rPr>
          <w:sz w:val="28"/>
          <w:lang w:val="ru-RU"/>
        </w:rPr>
        <w:t>К</w:t>
      </w:r>
      <w:r>
        <w:rPr>
          <w:spacing w:val="-11"/>
          <w:sz w:val="28"/>
        </w:rPr>
        <w:t xml:space="preserve"> </w:t>
      </w:r>
      <w:r>
        <w:rPr>
          <w:sz w:val="28"/>
        </w:rPr>
        <w:t>в</w:t>
      </w:r>
      <w:r>
        <w:rPr>
          <w:spacing w:val="-13"/>
          <w:sz w:val="28"/>
        </w:rPr>
        <w:t xml:space="preserve"> </w:t>
      </w:r>
      <w:r>
        <w:rPr>
          <w:sz w:val="28"/>
        </w:rPr>
        <w:t>адрес субъекта персональных данных мотивированного уведомления с указанием причин продления срока предоставления запрашиваемой информации.</w:t>
      </w:r>
    </w:p>
    <w:p w14:paraId="5A38E4E1">
      <w:pPr>
        <w:pStyle w:val="8"/>
        <w:numPr>
          <w:ilvl w:val="1"/>
          <w:numId w:val="1"/>
        </w:numPr>
        <w:tabs>
          <w:tab w:val="left" w:pos="1243"/>
        </w:tabs>
        <w:spacing w:before="0" w:after="0" w:line="268" w:lineRule="auto"/>
        <w:ind w:left="-47" w:leftChars="0" w:right="137" w:firstLine="698" w:firstLineChars="0"/>
        <w:jc w:val="both"/>
        <w:rPr>
          <w:sz w:val="28"/>
          <w:highlight w:val="none"/>
        </w:rPr>
      </w:pPr>
      <w:r>
        <w:rPr>
          <w:sz w:val="28"/>
        </w:rPr>
        <w:t>Если при проверке запроса субъекта персональных данных либо запроса Роскомнадзора были выявлены неточные персональные данные или неправомерная обраб</w:t>
      </w:r>
      <w:r>
        <w:rPr>
          <w:sz w:val="28"/>
          <w:highlight w:val="none"/>
        </w:rPr>
        <w:t>отка персональных данных, то лицо, ответственное за обработку персональных данных, обязано заблокировать</w:t>
      </w:r>
      <w:r>
        <w:rPr>
          <w:spacing w:val="-1"/>
          <w:sz w:val="28"/>
          <w:highlight w:val="none"/>
        </w:rPr>
        <w:t xml:space="preserve"> </w:t>
      </w:r>
      <w:r>
        <w:rPr>
          <w:sz w:val="28"/>
          <w:highlight w:val="none"/>
        </w:rPr>
        <w:t>такие</w:t>
      </w:r>
      <w:r>
        <w:rPr>
          <w:spacing w:val="-1"/>
          <w:sz w:val="28"/>
          <w:highlight w:val="none"/>
        </w:rPr>
        <w:t xml:space="preserve"> </w:t>
      </w:r>
      <w:r>
        <w:rPr>
          <w:sz w:val="28"/>
          <w:highlight w:val="none"/>
        </w:rPr>
        <w:t xml:space="preserve">персональные данные по запросу субъекта персональных данных (приложение № </w:t>
      </w:r>
      <w:r>
        <w:rPr>
          <w:rFonts w:hint="default"/>
          <w:sz w:val="28"/>
          <w:highlight w:val="none"/>
          <w:lang w:val="ru-RU"/>
        </w:rPr>
        <w:t>8</w:t>
      </w:r>
      <w:r>
        <w:rPr>
          <w:sz w:val="28"/>
          <w:highlight w:val="none"/>
        </w:rPr>
        <w:t xml:space="preserve"> настоящего Положения).</w:t>
      </w:r>
    </w:p>
    <w:p w14:paraId="43E8B3B6">
      <w:pPr>
        <w:pStyle w:val="6"/>
        <w:spacing w:line="268" w:lineRule="auto"/>
        <w:ind w:right="137" w:firstLine="707"/>
      </w:pPr>
      <w:r>
        <w:t>При подтверждении факта неточности персональных данных лицо, ответственное за обработку персональных данных, по запросу субъекта персональных</w:t>
      </w:r>
      <w:r>
        <w:rPr>
          <w:spacing w:val="80"/>
        </w:rPr>
        <w:t xml:space="preserve"> </w:t>
      </w:r>
      <w:r>
        <w:t>данных</w:t>
      </w:r>
      <w:r>
        <w:rPr>
          <w:spacing w:val="80"/>
        </w:rPr>
        <w:t xml:space="preserve"> </w:t>
      </w:r>
      <w:r>
        <w:t>обязано</w:t>
      </w:r>
      <w:r>
        <w:rPr>
          <w:spacing w:val="80"/>
        </w:rPr>
        <w:t xml:space="preserve"> </w:t>
      </w:r>
      <w:r>
        <w:t>уточнить</w:t>
      </w:r>
      <w:r>
        <w:rPr>
          <w:spacing w:val="80"/>
        </w:rPr>
        <w:t xml:space="preserve"> </w:t>
      </w:r>
      <w:r>
        <w:t>персональные</w:t>
      </w:r>
      <w:r>
        <w:rPr>
          <w:spacing w:val="80"/>
        </w:rPr>
        <w:t xml:space="preserve"> </w:t>
      </w:r>
      <w:r>
        <w:t>данные</w:t>
      </w:r>
      <w:r>
        <w:rPr>
          <w:spacing w:val="80"/>
        </w:rPr>
        <w:t xml:space="preserve"> </w:t>
      </w:r>
      <w:r>
        <w:t>в</w:t>
      </w:r>
      <w:r>
        <w:rPr>
          <w:spacing w:val="80"/>
        </w:rPr>
        <w:t xml:space="preserve"> </w:t>
      </w:r>
      <w:r>
        <w:t>течение 7</w:t>
      </w:r>
      <w:r>
        <w:rPr>
          <w:spacing w:val="-2"/>
        </w:rPr>
        <w:t xml:space="preserve"> </w:t>
      </w:r>
      <w:r>
        <w:t>рабочих дней со дня представления таких сведений и снять блокирование персональных данных.</w:t>
      </w:r>
    </w:p>
    <w:p w14:paraId="4D53739A">
      <w:pPr>
        <w:pStyle w:val="6"/>
        <w:spacing w:line="268" w:lineRule="auto"/>
        <w:ind w:right="137" w:firstLine="707"/>
      </w:pPr>
      <w:r>
        <w:t>При выявлении неправомерной обработки персональных данных лицо, ответственное</w:t>
      </w:r>
      <w:r>
        <w:rPr>
          <w:spacing w:val="40"/>
        </w:rPr>
        <w:t xml:space="preserve"> </w:t>
      </w:r>
      <w:r>
        <w:t>за</w:t>
      </w:r>
      <w:r>
        <w:rPr>
          <w:spacing w:val="40"/>
        </w:rPr>
        <w:t xml:space="preserve"> </w:t>
      </w:r>
      <w:r>
        <w:t>обработку</w:t>
      </w:r>
      <w:r>
        <w:rPr>
          <w:spacing w:val="40"/>
        </w:rPr>
        <w:t xml:space="preserve"> </w:t>
      </w:r>
      <w:r>
        <w:t>персональных</w:t>
      </w:r>
      <w:r>
        <w:rPr>
          <w:spacing w:val="40"/>
        </w:rPr>
        <w:t xml:space="preserve"> </w:t>
      </w:r>
      <w:r>
        <w:t>данных,</w:t>
      </w:r>
      <w:r>
        <w:rPr>
          <w:spacing w:val="40"/>
        </w:rPr>
        <w:t xml:space="preserve"> </w:t>
      </w:r>
      <w:r>
        <w:t>обязано</w:t>
      </w:r>
      <w:r>
        <w:rPr>
          <w:spacing w:val="40"/>
        </w:rPr>
        <w:t xml:space="preserve"> </w:t>
      </w:r>
      <w:r>
        <w:t>прекратить</w:t>
      </w:r>
      <w:r>
        <w:rPr>
          <w:spacing w:val="40"/>
        </w:rPr>
        <w:t xml:space="preserve"> </w:t>
      </w:r>
      <w:r>
        <w:t>их</w:t>
      </w:r>
    </w:p>
    <w:p w14:paraId="0A548B02">
      <w:pPr>
        <w:pStyle w:val="6"/>
        <w:spacing w:after="0" w:line="268" w:lineRule="auto"/>
        <w:sectPr>
          <w:pgSz w:w="11910" w:h="16840"/>
          <w:pgMar w:top="1040" w:right="708" w:bottom="280" w:left="1700" w:header="719" w:footer="0" w:gutter="0"/>
          <w:cols w:space="720" w:num="1"/>
        </w:sectPr>
      </w:pPr>
    </w:p>
    <w:p w14:paraId="41376B62">
      <w:pPr>
        <w:pStyle w:val="6"/>
        <w:spacing w:before="105" w:line="268" w:lineRule="auto"/>
        <w:ind w:right="142"/>
      </w:pPr>
      <w:r>
        <w:t>обработку в срок, не превышающий 3 рабочих дней с даты выявления неправомерной обработки персональных данных.</w:t>
      </w:r>
    </w:p>
    <w:p w14:paraId="70C28D9F">
      <w:pPr>
        <w:pStyle w:val="6"/>
        <w:spacing w:line="268" w:lineRule="auto"/>
        <w:ind w:right="138" w:firstLine="707"/>
        <w:rPr>
          <w:highlight w:val="none"/>
        </w:rPr>
      </w:pPr>
      <w:r>
        <w:t>В случае, если обеспечить правомерность обработки персональных данных</w:t>
      </w:r>
      <w:r>
        <w:rPr>
          <w:spacing w:val="-2"/>
        </w:rPr>
        <w:t xml:space="preserve"> </w:t>
      </w:r>
      <w:r>
        <w:t>невозможно, лицо,</w:t>
      </w:r>
      <w:r>
        <w:rPr>
          <w:spacing w:val="-3"/>
        </w:rPr>
        <w:t xml:space="preserve"> </w:t>
      </w:r>
      <w:r>
        <w:t>ответственное за</w:t>
      </w:r>
      <w:r>
        <w:rPr>
          <w:spacing w:val="-1"/>
        </w:rPr>
        <w:t xml:space="preserve"> </w:t>
      </w:r>
      <w:r>
        <w:t>обработку</w:t>
      </w:r>
      <w:r>
        <w:rPr>
          <w:spacing w:val="-2"/>
        </w:rPr>
        <w:t xml:space="preserve"> </w:t>
      </w:r>
      <w:r>
        <w:t>персональных</w:t>
      </w:r>
      <w:r>
        <w:rPr>
          <w:spacing w:val="-2"/>
        </w:rPr>
        <w:t xml:space="preserve"> </w:t>
      </w:r>
      <w:r>
        <w:t>данных в срок, не превышающий 10</w:t>
      </w:r>
      <w:r>
        <w:rPr>
          <w:spacing w:val="-4"/>
        </w:rPr>
        <w:t xml:space="preserve"> </w:t>
      </w:r>
      <w:r>
        <w:t xml:space="preserve">рабочих дней с даты выявления неправомерной обработки персональных данных, обязано по запросу субъекта персональных данных уничтожить такие персональные данные или обеспечить их </w:t>
      </w:r>
      <w:r>
        <w:rPr>
          <w:spacing w:val="-2"/>
        </w:rPr>
        <w:t>уничт</w:t>
      </w:r>
      <w:r>
        <w:rPr>
          <w:spacing w:val="-2"/>
          <w:highlight w:val="none"/>
        </w:rPr>
        <w:t>ожение.</w:t>
      </w:r>
    </w:p>
    <w:p w14:paraId="4FB70BC9">
      <w:pPr>
        <w:pStyle w:val="6"/>
        <w:spacing w:line="268" w:lineRule="auto"/>
        <w:ind w:right="137" w:firstLine="707"/>
        <w:rPr>
          <w:highlight w:val="none"/>
        </w:rPr>
      </w:pPr>
      <w:r>
        <w:rPr>
          <w:highlight w:val="none"/>
        </w:rPr>
        <w:t>КС</w:t>
      </w:r>
      <w:r>
        <w:rPr>
          <w:highlight w:val="none"/>
          <w:lang w:val="ru-RU"/>
        </w:rPr>
        <w:t>К</w:t>
      </w:r>
      <w:r>
        <w:rPr>
          <w:spacing w:val="-18"/>
          <w:highlight w:val="none"/>
        </w:rPr>
        <w:t xml:space="preserve"> </w:t>
      </w:r>
      <w:r>
        <w:rPr>
          <w:highlight w:val="none"/>
        </w:rPr>
        <w:t>обязана</w:t>
      </w:r>
      <w:r>
        <w:rPr>
          <w:spacing w:val="-17"/>
          <w:highlight w:val="none"/>
        </w:rPr>
        <w:t xml:space="preserve"> </w:t>
      </w:r>
      <w:r>
        <w:rPr>
          <w:highlight w:val="none"/>
        </w:rPr>
        <w:t>письменно</w:t>
      </w:r>
      <w:r>
        <w:rPr>
          <w:spacing w:val="-18"/>
          <w:highlight w:val="none"/>
        </w:rPr>
        <w:t xml:space="preserve"> </w:t>
      </w:r>
      <w:r>
        <w:rPr>
          <w:highlight w:val="none"/>
        </w:rPr>
        <w:t>информировать</w:t>
      </w:r>
      <w:r>
        <w:rPr>
          <w:spacing w:val="-17"/>
          <w:highlight w:val="none"/>
        </w:rPr>
        <w:t xml:space="preserve"> </w:t>
      </w:r>
      <w:r>
        <w:rPr>
          <w:highlight w:val="none"/>
        </w:rPr>
        <w:t>субъекта</w:t>
      </w:r>
      <w:r>
        <w:rPr>
          <w:spacing w:val="-18"/>
          <w:highlight w:val="none"/>
        </w:rPr>
        <w:t xml:space="preserve"> </w:t>
      </w:r>
      <w:r>
        <w:rPr>
          <w:highlight w:val="none"/>
        </w:rPr>
        <w:t>персональных</w:t>
      </w:r>
      <w:r>
        <w:rPr>
          <w:spacing w:val="-17"/>
          <w:highlight w:val="none"/>
        </w:rPr>
        <w:t xml:space="preserve"> </w:t>
      </w:r>
      <w:r>
        <w:rPr>
          <w:highlight w:val="none"/>
        </w:rPr>
        <w:t>данных об устранении допущенных нарушений обработки или уничтожении (невозможности уничтожения) персональных данных в срок, не превышающий 3</w:t>
      </w:r>
      <w:r>
        <w:rPr>
          <w:spacing w:val="-2"/>
          <w:highlight w:val="none"/>
        </w:rPr>
        <w:t xml:space="preserve"> </w:t>
      </w:r>
      <w:r>
        <w:rPr>
          <w:highlight w:val="none"/>
        </w:rPr>
        <w:t>рабочих дней, путем направления уведомления по форме согласно</w:t>
      </w:r>
      <w:r>
        <w:rPr>
          <w:spacing w:val="-2"/>
          <w:highlight w:val="none"/>
        </w:rPr>
        <w:t xml:space="preserve"> </w:t>
      </w:r>
      <w:r>
        <w:rPr>
          <w:highlight w:val="none"/>
        </w:rPr>
        <w:t>приложению</w:t>
      </w:r>
      <w:r>
        <w:rPr>
          <w:spacing w:val="-3"/>
          <w:highlight w:val="none"/>
        </w:rPr>
        <w:t xml:space="preserve"> </w:t>
      </w:r>
      <w:r>
        <w:rPr>
          <w:highlight w:val="none"/>
        </w:rPr>
        <w:t>№</w:t>
      </w:r>
      <w:r>
        <w:rPr>
          <w:spacing w:val="-3"/>
          <w:highlight w:val="none"/>
        </w:rPr>
        <w:t xml:space="preserve"> </w:t>
      </w:r>
      <w:r>
        <w:rPr>
          <w:rFonts w:hint="default"/>
          <w:highlight w:val="none"/>
          <w:lang w:val="ru-RU"/>
        </w:rPr>
        <w:t>9</w:t>
      </w:r>
      <w:r>
        <w:rPr>
          <w:spacing w:val="-3"/>
          <w:highlight w:val="none"/>
        </w:rPr>
        <w:t xml:space="preserve"> </w:t>
      </w:r>
      <w:r>
        <w:rPr>
          <w:highlight w:val="none"/>
        </w:rPr>
        <w:t>и</w:t>
      </w:r>
      <w:r>
        <w:rPr>
          <w:spacing w:val="-3"/>
          <w:highlight w:val="none"/>
        </w:rPr>
        <w:t xml:space="preserve"> </w:t>
      </w:r>
      <w:r>
        <w:rPr>
          <w:highlight w:val="none"/>
        </w:rPr>
        <w:t>приобщить</w:t>
      </w:r>
      <w:r>
        <w:rPr>
          <w:spacing w:val="-3"/>
          <w:highlight w:val="none"/>
        </w:rPr>
        <w:t xml:space="preserve"> </w:t>
      </w:r>
      <w:r>
        <w:rPr>
          <w:highlight w:val="none"/>
        </w:rPr>
        <w:t>копию</w:t>
      </w:r>
      <w:r>
        <w:rPr>
          <w:spacing w:val="-4"/>
          <w:highlight w:val="none"/>
        </w:rPr>
        <w:t xml:space="preserve"> </w:t>
      </w:r>
      <w:r>
        <w:rPr>
          <w:highlight w:val="none"/>
        </w:rPr>
        <w:t>уведомления</w:t>
      </w:r>
      <w:r>
        <w:rPr>
          <w:spacing w:val="-3"/>
          <w:highlight w:val="none"/>
        </w:rPr>
        <w:t xml:space="preserve"> </w:t>
      </w:r>
      <w:r>
        <w:rPr>
          <w:highlight w:val="none"/>
        </w:rPr>
        <w:t>или</w:t>
      </w:r>
      <w:r>
        <w:rPr>
          <w:spacing w:val="-1"/>
          <w:highlight w:val="none"/>
        </w:rPr>
        <w:t xml:space="preserve"> </w:t>
      </w:r>
      <w:r>
        <w:rPr>
          <w:highlight w:val="none"/>
        </w:rPr>
        <w:t>справку об уведомлении к материалам служебного расследования (проверки).</w:t>
      </w:r>
    </w:p>
    <w:p w14:paraId="4C61CFC6">
      <w:pPr>
        <w:pStyle w:val="8"/>
        <w:numPr>
          <w:ilvl w:val="1"/>
          <w:numId w:val="1"/>
        </w:numPr>
        <w:tabs>
          <w:tab w:val="left" w:pos="1183"/>
        </w:tabs>
        <w:spacing w:before="0" w:after="0" w:line="268" w:lineRule="auto"/>
        <w:ind w:left="-47" w:leftChars="0" w:right="144" w:firstLine="698" w:firstLineChars="0"/>
        <w:jc w:val="both"/>
        <w:rPr>
          <w:sz w:val="28"/>
        </w:rPr>
      </w:pPr>
      <w:r>
        <w:rPr>
          <w:sz w:val="28"/>
        </w:rPr>
        <w:t>В</w:t>
      </w:r>
      <w:r>
        <w:rPr>
          <w:spacing w:val="-11"/>
          <w:sz w:val="28"/>
        </w:rPr>
        <w:t xml:space="preserve"> </w:t>
      </w:r>
      <w:r>
        <w:rPr>
          <w:sz w:val="28"/>
        </w:rPr>
        <w:t>случае</w:t>
      </w:r>
      <w:r>
        <w:rPr>
          <w:spacing w:val="-11"/>
          <w:sz w:val="28"/>
        </w:rPr>
        <w:t xml:space="preserve"> </w:t>
      </w:r>
      <w:r>
        <w:rPr>
          <w:sz w:val="28"/>
        </w:rPr>
        <w:t>если</w:t>
      </w:r>
      <w:r>
        <w:rPr>
          <w:spacing w:val="-11"/>
          <w:sz w:val="28"/>
        </w:rPr>
        <w:t xml:space="preserve"> </w:t>
      </w:r>
      <w:r>
        <w:rPr>
          <w:sz w:val="28"/>
        </w:rPr>
        <w:t>запрос</w:t>
      </w:r>
      <w:r>
        <w:rPr>
          <w:spacing w:val="-10"/>
          <w:sz w:val="28"/>
        </w:rPr>
        <w:t xml:space="preserve"> </w:t>
      </w:r>
      <w:r>
        <w:rPr>
          <w:sz w:val="28"/>
        </w:rPr>
        <w:t>субъекта</w:t>
      </w:r>
      <w:r>
        <w:rPr>
          <w:spacing w:val="-11"/>
          <w:sz w:val="28"/>
        </w:rPr>
        <w:t xml:space="preserve"> </w:t>
      </w:r>
      <w:r>
        <w:rPr>
          <w:sz w:val="28"/>
        </w:rPr>
        <w:t>персональных</w:t>
      </w:r>
      <w:r>
        <w:rPr>
          <w:spacing w:val="-13"/>
          <w:sz w:val="28"/>
        </w:rPr>
        <w:t xml:space="preserve"> </w:t>
      </w:r>
      <w:r>
        <w:rPr>
          <w:sz w:val="28"/>
        </w:rPr>
        <w:t>данных</w:t>
      </w:r>
      <w:r>
        <w:rPr>
          <w:spacing w:val="-10"/>
          <w:sz w:val="28"/>
        </w:rPr>
        <w:t xml:space="preserve"> </w:t>
      </w:r>
      <w:r>
        <w:rPr>
          <w:sz w:val="28"/>
        </w:rPr>
        <w:t>был</w:t>
      </w:r>
      <w:r>
        <w:rPr>
          <w:spacing w:val="-12"/>
          <w:sz w:val="28"/>
        </w:rPr>
        <w:t xml:space="preserve"> </w:t>
      </w:r>
      <w:r>
        <w:rPr>
          <w:sz w:val="28"/>
        </w:rPr>
        <w:t>направлен в КС</w:t>
      </w:r>
      <w:r>
        <w:rPr>
          <w:sz w:val="28"/>
          <w:lang w:val="ru-RU"/>
        </w:rPr>
        <w:t>К</w:t>
      </w:r>
      <w:r>
        <w:rPr>
          <w:sz w:val="28"/>
        </w:rPr>
        <w:t xml:space="preserve"> Роскомнадзором, КС</w:t>
      </w:r>
      <w:r>
        <w:rPr>
          <w:sz w:val="28"/>
          <w:lang w:val="ru-RU"/>
        </w:rPr>
        <w:t>К</w:t>
      </w:r>
      <w:r>
        <w:rPr>
          <w:sz w:val="28"/>
        </w:rPr>
        <w:t xml:space="preserve"> также обязана уведомить Роскомнадзор.</w:t>
      </w:r>
    </w:p>
    <w:p w14:paraId="582C8810">
      <w:pPr>
        <w:pStyle w:val="8"/>
        <w:numPr>
          <w:ilvl w:val="1"/>
          <w:numId w:val="1"/>
        </w:numPr>
        <w:tabs>
          <w:tab w:val="left" w:pos="1419"/>
        </w:tabs>
        <w:spacing w:before="0" w:after="0" w:line="268" w:lineRule="auto"/>
        <w:ind w:left="-47" w:leftChars="0" w:right="141" w:firstLine="698" w:firstLineChars="0"/>
        <w:jc w:val="both"/>
        <w:rPr>
          <w:sz w:val="28"/>
          <w:highlight w:val="none"/>
        </w:rPr>
      </w:pPr>
      <w:r>
        <w:rPr>
          <w:sz w:val="28"/>
          <w:highlight w:val="none"/>
        </w:rPr>
        <w:t>Для регистрации и контроля обращений (запросов) субъектов персональных данных в КС</w:t>
      </w:r>
      <w:r>
        <w:rPr>
          <w:sz w:val="28"/>
          <w:highlight w:val="none"/>
          <w:lang w:val="ru-RU"/>
        </w:rPr>
        <w:t>К</w:t>
      </w:r>
      <w:r>
        <w:rPr>
          <w:sz w:val="28"/>
          <w:highlight w:val="none"/>
        </w:rPr>
        <w:t xml:space="preserve"> ведется Журнал регистрации обращений (запросов) субъектов персональных данных Контрольно-счетной </w:t>
      </w:r>
      <w:r>
        <w:rPr>
          <w:sz w:val="28"/>
          <w:highlight w:val="none"/>
          <w:lang w:val="ru-RU"/>
        </w:rPr>
        <w:t>комиссии</w:t>
      </w:r>
      <w:r>
        <w:rPr>
          <w:rFonts w:hint="default"/>
          <w:sz w:val="28"/>
          <w:highlight w:val="none"/>
          <w:lang w:val="ru-RU"/>
        </w:rPr>
        <w:t xml:space="preserve"> Яранского района</w:t>
      </w:r>
      <w:r>
        <w:rPr>
          <w:sz w:val="28"/>
          <w:highlight w:val="none"/>
        </w:rPr>
        <w:t xml:space="preserve"> Кировской области (приложение 1</w:t>
      </w:r>
      <w:r>
        <w:rPr>
          <w:rFonts w:hint="default"/>
          <w:sz w:val="28"/>
          <w:highlight w:val="none"/>
          <w:lang w:val="ru-RU"/>
        </w:rPr>
        <w:t>0</w:t>
      </w:r>
      <w:r>
        <w:rPr>
          <w:sz w:val="28"/>
          <w:highlight w:val="none"/>
        </w:rPr>
        <w:t xml:space="preserve"> к настоящему Положению). Журнал хранится</w:t>
      </w:r>
      <w:r>
        <w:rPr>
          <w:spacing w:val="-18"/>
          <w:sz w:val="28"/>
          <w:highlight w:val="none"/>
        </w:rPr>
        <w:t xml:space="preserve"> </w:t>
      </w:r>
      <w:r>
        <w:rPr>
          <w:sz w:val="28"/>
          <w:highlight w:val="none"/>
        </w:rPr>
        <w:t>у</w:t>
      </w:r>
      <w:r>
        <w:rPr>
          <w:spacing w:val="-17"/>
          <w:sz w:val="28"/>
          <w:highlight w:val="none"/>
        </w:rPr>
        <w:t xml:space="preserve"> </w:t>
      </w:r>
      <w:r>
        <w:rPr>
          <w:sz w:val="28"/>
          <w:highlight w:val="none"/>
          <w:lang w:val="ru-RU"/>
        </w:rPr>
        <w:t>председателя</w:t>
      </w:r>
      <w:r>
        <w:rPr>
          <w:rFonts w:hint="default"/>
          <w:sz w:val="28"/>
          <w:highlight w:val="none"/>
          <w:lang w:val="ru-RU"/>
        </w:rPr>
        <w:t xml:space="preserve"> </w:t>
      </w:r>
      <w:r>
        <w:rPr>
          <w:spacing w:val="-4"/>
          <w:sz w:val="28"/>
          <w:highlight w:val="none"/>
        </w:rPr>
        <w:t>КС</w:t>
      </w:r>
      <w:r>
        <w:rPr>
          <w:spacing w:val="-4"/>
          <w:sz w:val="28"/>
          <w:highlight w:val="none"/>
          <w:lang w:val="ru-RU"/>
        </w:rPr>
        <w:t>К</w:t>
      </w:r>
      <w:r>
        <w:rPr>
          <w:spacing w:val="-4"/>
          <w:sz w:val="28"/>
          <w:highlight w:val="none"/>
        </w:rPr>
        <w:t>.</w:t>
      </w:r>
    </w:p>
    <w:p w14:paraId="4968CFBD">
      <w:pPr>
        <w:pStyle w:val="2"/>
        <w:numPr>
          <w:ilvl w:val="0"/>
          <w:numId w:val="1"/>
        </w:numPr>
        <w:tabs>
          <w:tab w:val="left" w:pos="1134"/>
        </w:tabs>
        <w:spacing w:before="322" w:after="0" w:line="240" w:lineRule="auto"/>
        <w:ind w:left="1134" w:right="0" w:hanging="280"/>
        <w:jc w:val="left"/>
      </w:pPr>
      <w:r>
        <w:t>Реализация</w:t>
      </w:r>
      <w:r>
        <w:rPr>
          <w:spacing w:val="-11"/>
        </w:rPr>
        <w:t xml:space="preserve"> </w:t>
      </w:r>
      <w:r>
        <w:t>требований</w:t>
      </w:r>
      <w:r>
        <w:rPr>
          <w:spacing w:val="-8"/>
        </w:rPr>
        <w:t xml:space="preserve"> </w:t>
      </w:r>
      <w:r>
        <w:t>по</w:t>
      </w:r>
      <w:r>
        <w:rPr>
          <w:spacing w:val="-7"/>
        </w:rPr>
        <w:t xml:space="preserve"> </w:t>
      </w:r>
      <w:r>
        <w:t>защите</w:t>
      </w:r>
      <w:r>
        <w:rPr>
          <w:spacing w:val="-9"/>
        </w:rPr>
        <w:t xml:space="preserve"> </w:t>
      </w:r>
      <w:r>
        <w:t>персональных</w:t>
      </w:r>
      <w:r>
        <w:rPr>
          <w:spacing w:val="-6"/>
        </w:rPr>
        <w:t xml:space="preserve"> </w:t>
      </w:r>
      <w:r>
        <w:rPr>
          <w:spacing w:val="-2"/>
        </w:rPr>
        <w:t>данных</w:t>
      </w:r>
    </w:p>
    <w:p w14:paraId="2525D120">
      <w:pPr>
        <w:pStyle w:val="6"/>
        <w:spacing w:before="1"/>
        <w:ind w:left="0"/>
        <w:jc w:val="left"/>
        <w:rPr>
          <w:b/>
        </w:rPr>
      </w:pPr>
    </w:p>
    <w:p w14:paraId="1FC14BFC">
      <w:pPr>
        <w:pStyle w:val="8"/>
        <w:numPr>
          <w:ilvl w:val="1"/>
          <w:numId w:val="1"/>
        </w:numPr>
        <w:tabs>
          <w:tab w:val="left" w:pos="1344"/>
        </w:tabs>
        <w:spacing w:before="0" w:after="0" w:line="240" w:lineRule="auto"/>
        <w:ind w:left="-47" w:leftChars="0" w:right="131" w:firstLine="851" w:firstLineChars="0"/>
        <w:jc w:val="both"/>
        <w:rPr>
          <w:color w:val="0E0E0E"/>
          <w:sz w:val="28"/>
        </w:rPr>
      </w:pPr>
      <w:r>
        <w:rPr>
          <w:color w:val="0E0E0E"/>
          <w:sz w:val="28"/>
        </w:rPr>
        <w:t>КС</w:t>
      </w:r>
      <w:r>
        <w:rPr>
          <w:color w:val="0E0E0E"/>
          <w:sz w:val="28"/>
          <w:lang w:val="ru-RU"/>
        </w:rPr>
        <w:t>К</w:t>
      </w:r>
      <w:r>
        <w:rPr>
          <w:color w:val="0E0E0E"/>
          <w:sz w:val="28"/>
        </w:rPr>
        <w:t xml:space="preserve"> при обработке персональных данных принимает все необходимые</w:t>
      </w:r>
      <w:r>
        <w:rPr>
          <w:color w:val="0E0E0E"/>
          <w:spacing w:val="-4"/>
          <w:sz w:val="28"/>
        </w:rPr>
        <w:t xml:space="preserve"> </w:t>
      </w:r>
      <w:r>
        <w:rPr>
          <w:color w:val="0E0E0E"/>
          <w:sz w:val="28"/>
        </w:rPr>
        <w:t>правовые,</w:t>
      </w:r>
      <w:r>
        <w:rPr>
          <w:color w:val="0E0E0E"/>
          <w:spacing w:val="-4"/>
          <w:sz w:val="28"/>
        </w:rPr>
        <w:t xml:space="preserve"> </w:t>
      </w:r>
      <w:r>
        <w:rPr>
          <w:color w:val="0E0E0E"/>
          <w:sz w:val="28"/>
        </w:rPr>
        <w:t>организационные</w:t>
      </w:r>
      <w:r>
        <w:rPr>
          <w:color w:val="0E0E0E"/>
          <w:spacing w:val="-4"/>
          <w:sz w:val="28"/>
        </w:rPr>
        <w:t xml:space="preserve"> </w:t>
      </w:r>
      <w:r>
        <w:rPr>
          <w:color w:val="0E0E0E"/>
          <w:sz w:val="28"/>
        </w:rPr>
        <w:t>и</w:t>
      </w:r>
      <w:r>
        <w:rPr>
          <w:color w:val="0E0E0E"/>
          <w:spacing w:val="-4"/>
          <w:sz w:val="28"/>
        </w:rPr>
        <w:t xml:space="preserve"> </w:t>
      </w:r>
      <w:r>
        <w:rPr>
          <w:color w:val="0E0E0E"/>
          <w:sz w:val="28"/>
        </w:rPr>
        <w:t>технические</w:t>
      </w:r>
      <w:r>
        <w:rPr>
          <w:color w:val="0E0E0E"/>
          <w:spacing w:val="-4"/>
          <w:sz w:val="28"/>
        </w:rPr>
        <w:t xml:space="preserve"> </w:t>
      </w:r>
      <w:r>
        <w:rPr>
          <w:color w:val="0E0E0E"/>
          <w:sz w:val="28"/>
        </w:rPr>
        <w:t>меры</w:t>
      </w:r>
      <w:r>
        <w:rPr>
          <w:color w:val="0E0E0E"/>
          <w:spacing w:val="-7"/>
          <w:sz w:val="28"/>
        </w:rPr>
        <w:t xml:space="preserve"> </w:t>
      </w:r>
      <w:r>
        <w:rPr>
          <w:color w:val="0E0E0E"/>
          <w:sz w:val="28"/>
        </w:rPr>
        <w:t>для</w:t>
      </w:r>
      <w:r>
        <w:rPr>
          <w:color w:val="0E0E0E"/>
          <w:spacing w:val="-7"/>
          <w:sz w:val="28"/>
        </w:rPr>
        <w:t xml:space="preserve"> </w:t>
      </w:r>
      <w:r>
        <w:rPr>
          <w:color w:val="0E0E0E"/>
          <w:sz w:val="28"/>
        </w:rPr>
        <w:t>их</w:t>
      </w:r>
      <w:r>
        <w:rPr>
          <w:color w:val="0E0E0E"/>
          <w:spacing w:val="-3"/>
          <w:sz w:val="28"/>
        </w:rPr>
        <w:t xml:space="preserve"> </w:t>
      </w:r>
      <w:r>
        <w:rPr>
          <w:color w:val="0E0E0E"/>
          <w:sz w:val="28"/>
        </w:rPr>
        <w:t>защиты от неправомерного или случайного доступа, уничтожения, изменения, блокирования, копирования, предоставления, распространения, а также иных действий в отношении них.</w:t>
      </w:r>
    </w:p>
    <w:p w14:paraId="0C1CB0C6">
      <w:pPr>
        <w:pStyle w:val="8"/>
        <w:numPr>
          <w:ilvl w:val="1"/>
          <w:numId w:val="1"/>
        </w:numPr>
        <w:tabs>
          <w:tab w:val="left" w:pos="1342"/>
        </w:tabs>
        <w:spacing w:before="1" w:after="0" w:line="240" w:lineRule="auto"/>
        <w:ind w:left="-47" w:leftChars="0" w:right="139" w:firstLine="851" w:firstLineChars="0"/>
        <w:jc w:val="both"/>
        <w:rPr>
          <w:color w:val="0E0E0E"/>
          <w:sz w:val="28"/>
        </w:rPr>
      </w:pPr>
      <w:r>
        <w:rPr>
          <w:color w:val="0E0E0E"/>
          <w:sz w:val="28"/>
        </w:rPr>
        <w:t>При построении системы защиты персональных данных используются принципы законности, системности, непрерывности защиты, а также персональной ответственности и обязательности контроля.</w:t>
      </w:r>
    </w:p>
    <w:p w14:paraId="03F93E4D">
      <w:pPr>
        <w:pStyle w:val="8"/>
        <w:numPr>
          <w:ilvl w:val="1"/>
          <w:numId w:val="1"/>
        </w:numPr>
        <w:tabs>
          <w:tab w:val="left" w:pos="1342"/>
        </w:tabs>
        <w:spacing w:before="0" w:after="0" w:line="240" w:lineRule="auto"/>
        <w:ind w:left="-47" w:leftChars="0" w:right="142" w:firstLine="851" w:firstLineChars="0"/>
        <w:jc w:val="both"/>
        <w:rPr>
          <w:color w:val="0E0E0E"/>
          <w:sz w:val="28"/>
        </w:rPr>
      </w:pPr>
      <w:r>
        <w:rPr>
          <w:color w:val="0E0E0E"/>
          <w:sz w:val="28"/>
        </w:rPr>
        <w:t xml:space="preserve">Обеспечение безопасности достигается, в частности, следующими </w:t>
      </w:r>
      <w:r>
        <w:rPr>
          <w:color w:val="0E0E0E"/>
          <w:spacing w:val="-2"/>
          <w:sz w:val="28"/>
        </w:rPr>
        <w:t>способами:</w:t>
      </w:r>
    </w:p>
    <w:p w14:paraId="7B49AD2E">
      <w:pPr>
        <w:pStyle w:val="8"/>
        <w:numPr>
          <w:ilvl w:val="0"/>
          <w:numId w:val="11"/>
        </w:numPr>
        <w:tabs>
          <w:tab w:val="left" w:pos="1156"/>
        </w:tabs>
        <w:spacing w:before="0" w:after="0" w:line="242" w:lineRule="auto"/>
        <w:ind w:left="2" w:right="137" w:firstLine="851"/>
        <w:jc w:val="both"/>
        <w:rPr>
          <w:color w:val="0E0E0E"/>
          <w:sz w:val="28"/>
        </w:rPr>
      </w:pPr>
      <w:r>
        <w:rPr>
          <w:color w:val="0E0E0E"/>
          <w:sz w:val="28"/>
        </w:rPr>
        <w:t>Назначение лиц, ответственных за организацию обработки персональных данных и за обеспечение безопасности персональных данных.</w:t>
      </w:r>
    </w:p>
    <w:p w14:paraId="67416260">
      <w:pPr>
        <w:pStyle w:val="8"/>
        <w:numPr>
          <w:ilvl w:val="0"/>
          <w:numId w:val="11"/>
        </w:numPr>
        <w:tabs>
          <w:tab w:val="left" w:pos="1156"/>
        </w:tabs>
        <w:spacing w:before="0" w:after="0" w:line="240" w:lineRule="auto"/>
        <w:ind w:left="2" w:right="141" w:firstLine="851"/>
        <w:jc w:val="both"/>
        <w:rPr>
          <w:sz w:val="28"/>
        </w:rPr>
      </w:pPr>
      <w:r>
        <w:rPr>
          <w:sz w:val="28"/>
        </w:rPr>
        <w:t>Принятие локальных актов КС</w:t>
      </w:r>
      <w:r>
        <w:rPr>
          <w:sz w:val="28"/>
          <w:lang w:val="ru-RU"/>
        </w:rPr>
        <w:t>К</w:t>
      </w:r>
      <w:r>
        <w:rPr>
          <w:sz w:val="28"/>
        </w:rPr>
        <w:t xml:space="preserve"> по вопросам обработки персональных данных, а также предотвращения и выявления нарушений законодательства Российской Федерации, устранением последствий таких </w:t>
      </w:r>
      <w:r>
        <w:rPr>
          <w:spacing w:val="-2"/>
          <w:sz w:val="28"/>
        </w:rPr>
        <w:t>нарушений.</w:t>
      </w:r>
    </w:p>
    <w:p w14:paraId="0B3656AF">
      <w:pPr>
        <w:pStyle w:val="8"/>
        <w:spacing w:after="0" w:line="240" w:lineRule="auto"/>
        <w:jc w:val="both"/>
        <w:rPr>
          <w:sz w:val="28"/>
        </w:rPr>
        <w:sectPr>
          <w:pgSz w:w="11910" w:h="16840"/>
          <w:pgMar w:top="1040" w:right="708" w:bottom="280" w:left="1700" w:header="719" w:footer="0" w:gutter="0"/>
          <w:cols w:space="720" w:num="1"/>
        </w:sectPr>
      </w:pPr>
    </w:p>
    <w:p w14:paraId="645D9E11">
      <w:pPr>
        <w:pStyle w:val="8"/>
        <w:numPr>
          <w:ilvl w:val="0"/>
          <w:numId w:val="11"/>
        </w:numPr>
        <w:tabs>
          <w:tab w:val="left" w:pos="1156"/>
        </w:tabs>
        <w:spacing w:before="79" w:after="0" w:line="240" w:lineRule="auto"/>
        <w:ind w:left="2" w:right="133" w:firstLine="851"/>
        <w:jc w:val="both"/>
        <w:rPr>
          <w:color w:val="0E0E0E"/>
          <w:sz w:val="28"/>
        </w:rPr>
      </w:pPr>
      <w:r>
        <w:rPr>
          <w:sz w:val="28"/>
        </w:rPr>
        <w:t>Ознакомление и обучение работников КС</w:t>
      </w:r>
      <w:r>
        <w:rPr>
          <w:sz w:val="28"/>
          <w:lang w:val="ru-RU"/>
        </w:rPr>
        <w:t>К</w:t>
      </w:r>
      <w:r>
        <w:rPr>
          <w:sz w:val="28"/>
        </w:rPr>
        <w:t>, непосредственно осуществляющих обработку персональных данных, с положениями законодательства Российской Федерации о персональных данных, в том числе</w:t>
      </w:r>
      <w:r>
        <w:rPr>
          <w:spacing w:val="-2"/>
          <w:sz w:val="28"/>
        </w:rPr>
        <w:t xml:space="preserve"> </w:t>
      </w:r>
      <w:r>
        <w:fldChar w:fldCharType="begin"/>
      </w:r>
      <w:r>
        <w:instrText xml:space="preserve"> HYPERLINK "consultantplus://offline/ref%3DFACD79B91F83D695B2DDD06C029C9C26FD80E15A5E0EAE8D8FF37F58BFF276BEEE3EDAE7930D0B34n3QCF" \h </w:instrText>
      </w:r>
      <w:r>
        <w:fldChar w:fldCharType="separate"/>
      </w:r>
      <w:r>
        <w:rPr>
          <w:sz w:val="28"/>
        </w:rPr>
        <w:t>требованиями</w:t>
      </w:r>
      <w:r>
        <w:rPr>
          <w:sz w:val="28"/>
        </w:rPr>
        <w:fldChar w:fldCharType="end"/>
      </w:r>
      <w:r>
        <w:rPr>
          <w:spacing w:val="-1"/>
          <w:sz w:val="28"/>
        </w:rPr>
        <w:t xml:space="preserve"> </w:t>
      </w:r>
      <w:r>
        <w:rPr>
          <w:sz w:val="28"/>
        </w:rPr>
        <w:t>к</w:t>
      </w:r>
      <w:r>
        <w:rPr>
          <w:spacing w:val="40"/>
          <w:sz w:val="28"/>
        </w:rPr>
        <w:t xml:space="preserve"> </w:t>
      </w:r>
      <w:r>
        <w:rPr>
          <w:sz w:val="28"/>
        </w:rPr>
        <w:t>защите</w:t>
      </w:r>
      <w:r>
        <w:rPr>
          <w:spacing w:val="40"/>
          <w:sz w:val="28"/>
        </w:rPr>
        <w:t xml:space="preserve"> </w:t>
      </w:r>
      <w:r>
        <w:rPr>
          <w:sz w:val="28"/>
        </w:rPr>
        <w:t>персональных</w:t>
      </w:r>
      <w:r>
        <w:rPr>
          <w:spacing w:val="40"/>
          <w:sz w:val="28"/>
        </w:rPr>
        <w:t xml:space="preserve"> </w:t>
      </w:r>
      <w:r>
        <w:rPr>
          <w:sz w:val="28"/>
        </w:rPr>
        <w:t>данных,</w:t>
      </w:r>
      <w:r>
        <w:rPr>
          <w:spacing w:val="40"/>
          <w:sz w:val="28"/>
        </w:rPr>
        <w:t xml:space="preserve"> </w:t>
      </w:r>
      <w:r>
        <w:rPr>
          <w:sz w:val="28"/>
        </w:rPr>
        <w:t>документами, определяющими</w:t>
      </w:r>
      <w:r>
        <w:rPr>
          <w:spacing w:val="40"/>
          <w:sz w:val="28"/>
        </w:rPr>
        <w:t xml:space="preserve"> </w:t>
      </w:r>
      <w:r>
        <w:rPr>
          <w:sz w:val="28"/>
        </w:rPr>
        <w:t>Положение КСП в отношении обработки персональных данных, локальными актами по вопросам обработки персональных данных.</w:t>
      </w:r>
    </w:p>
    <w:p w14:paraId="63D0DD68">
      <w:pPr>
        <w:pStyle w:val="8"/>
        <w:numPr>
          <w:ilvl w:val="0"/>
          <w:numId w:val="11"/>
        </w:numPr>
        <w:tabs>
          <w:tab w:val="left" w:pos="1156"/>
        </w:tabs>
        <w:spacing w:before="0" w:after="0" w:line="240" w:lineRule="auto"/>
        <w:ind w:left="2" w:right="139" w:firstLine="851"/>
        <w:jc w:val="both"/>
        <w:rPr>
          <w:color w:val="0E0E0E"/>
          <w:sz w:val="28"/>
        </w:rPr>
      </w:pPr>
      <w:r>
        <w:rPr>
          <w:sz w:val="28"/>
        </w:rPr>
        <w:t>Применение технических мер по обеспечению безопасности персональных данных при их обработке в информационных системах персональных данных, включающих:</w:t>
      </w:r>
    </w:p>
    <w:p w14:paraId="4B1CEAA1">
      <w:pPr>
        <w:pStyle w:val="6"/>
        <w:tabs>
          <w:tab w:val="left" w:pos="2204"/>
          <w:tab w:val="left" w:pos="4265"/>
          <w:tab w:val="left" w:pos="5522"/>
          <w:tab w:val="left" w:pos="6109"/>
          <w:tab w:val="left" w:pos="7441"/>
          <w:tab w:val="left" w:pos="9202"/>
        </w:tabs>
        <w:spacing w:before="1"/>
        <w:ind w:right="143" w:firstLine="851"/>
        <w:jc w:val="left"/>
      </w:pPr>
      <w:r>
        <w:rPr>
          <w:spacing w:val="-2"/>
        </w:rPr>
        <w:t>средства</w:t>
      </w:r>
      <w:r>
        <w:tab/>
      </w:r>
      <w:r>
        <w:rPr>
          <w:spacing w:val="-2"/>
        </w:rPr>
        <w:t>разграничения</w:t>
      </w:r>
      <w:r>
        <w:tab/>
      </w:r>
      <w:r>
        <w:rPr>
          <w:spacing w:val="-2"/>
        </w:rPr>
        <w:t>доступа</w:t>
      </w:r>
      <w:r>
        <w:tab/>
      </w:r>
      <w:r>
        <w:rPr>
          <w:spacing w:val="-6"/>
        </w:rPr>
        <w:t>на</w:t>
      </w:r>
      <w:r>
        <w:tab/>
      </w:r>
      <w:r>
        <w:rPr>
          <w:spacing w:val="-2"/>
        </w:rPr>
        <w:t>сетевом,</w:t>
      </w:r>
      <w:r>
        <w:tab/>
      </w:r>
      <w:r>
        <w:rPr>
          <w:spacing w:val="-2"/>
        </w:rPr>
        <w:t>прикладном</w:t>
      </w:r>
      <w:r>
        <w:tab/>
      </w:r>
      <w:r>
        <w:rPr>
          <w:spacing w:val="-10"/>
        </w:rPr>
        <w:t xml:space="preserve">и </w:t>
      </w:r>
      <w:r>
        <w:t>общесистемном уровнях;</w:t>
      </w:r>
    </w:p>
    <w:p w14:paraId="53FA92D6">
      <w:pPr>
        <w:pStyle w:val="6"/>
        <w:spacing w:line="322" w:lineRule="exact"/>
        <w:ind w:left="854"/>
        <w:jc w:val="left"/>
      </w:pPr>
      <w:r>
        <w:t>средства</w:t>
      </w:r>
      <w:r>
        <w:rPr>
          <w:spacing w:val="-9"/>
        </w:rPr>
        <w:t xml:space="preserve"> </w:t>
      </w:r>
      <w:r>
        <w:t>межсетевого</w:t>
      </w:r>
      <w:r>
        <w:rPr>
          <w:spacing w:val="-6"/>
        </w:rPr>
        <w:t xml:space="preserve"> </w:t>
      </w:r>
      <w:r>
        <w:rPr>
          <w:spacing w:val="-2"/>
        </w:rPr>
        <w:t>экранирования;</w:t>
      </w:r>
    </w:p>
    <w:p w14:paraId="59F0E49B">
      <w:pPr>
        <w:pStyle w:val="6"/>
        <w:spacing w:line="242" w:lineRule="auto"/>
        <w:ind w:firstLine="851"/>
        <w:jc w:val="left"/>
      </w:pPr>
      <w:r>
        <w:t>средства</w:t>
      </w:r>
      <w:r>
        <w:rPr>
          <w:spacing w:val="40"/>
        </w:rPr>
        <w:t xml:space="preserve"> </w:t>
      </w:r>
      <w:r>
        <w:t>регистрации</w:t>
      </w:r>
      <w:r>
        <w:rPr>
          <w:spacing w:val="40"/>
        </w:rPr>
        <w:t xml:space="preserve"> </w:t>
      </w:r>
      <w:r>
        <w:t>и</w:t>
      </w:r>
      <w:r>
        <w:rPr>
          <w:spacing w:val="40"/>
        </w:rPr>
        <w:t xml:space="preserve"> </w:t>
      </w:r>
      <w:r>
        <w:t>учета</w:t>
      </w:r>
      <w:r>
        <w:rPr>
          <w:spacing w:val="40"/>
        </w:rPr>
        <w:t xml:space="preserve"> </w:t>
      </w:r>
      <w:r>
        <w:t>действий</w:t>
      </w:r>
      <w:r>
        <w:rPr>
          <w:spacing w:val="40"/>
        </w:rPr>
        <w:t xml:space="preserve"> </w:t>
      </w:r>
      <w:r>
        <w:t>пользователей</w:t>
      </w:r>
      <w:r>
        <w:rPr>
          <w:spacing w:val="40"/>
        </w:rPr>
        <w:t xml:space="preserve"> </w:t>
      </w:r>
      <w:r>
        <w:t>на</w:t>
      </w:r>
      <w:r>
        <w:rPr>
          <w:spacing w:val="40"/>
        </w:rPr>
        <w:t xml:space="preserve"> </w:t>
      </w:r>
      <w:r>
        <w:t>сетевом,</w:t>
      </w:r>
      <w:r>
        <w:rPr>
          <w:spacing w:val="80"/>
        </w:rPr>
        <w:t xml:space="preserve"> </w:t>
      </w:r>
      <w:r>
        <w:t>прикладном и общесистемном уровнях;</w:t>
      </w:r>
    </w:p>
    <w:p w14:paraId="6E5CFB1A">
      <w:pPr>
        <w:pStyle w:val="6"/>
        <w:spacing w:line="317" w:lineRule="exact"/>
        <w:ind w:left="854"/>
        <w:jc w:val="left"/>
      </w:pPr>
      <w:r>
        <w:t>антивирусные</w:t>
      </w:r>
      <w:r>
        <w:rPr>
          <w:spacing w:val="-11"/>
        </w:rPr>
        <w:t xml:space="preserve"> </w:t>
      </w:r>
      <w:r>
        <w:t>средства</w:t>
      </w:r>
      <w:r>
        <w:rPr>
          <w:spacing w:val="-11"/>
        </w:rPr>
        <w:t xml:space="preserve"> </w:t>
      </w:r>
      <w:r>
        <w:rPr>
          <w:spacing w:val="-2"/>
        </w:rPr>
        <w:t>защиты;</w:t>
      </w:r>
    </w:p>
    <w:p w14:paraId="6F705A19">
      <w:pPr>
        <w:pStyle w:val="6"/>
        <w:tabs>
          <w:tab w:val="left" w:pos="3875"/>
          <w:tab w:val="left" w:pos="5496"/>
          <w:tab w:val="left" w:pos="8440"/>
        </w:tabs>
        <w:ind w:right="144" w:firstLine="851"/>
        <w:jc w:val="left"/>
      </w:pPr>
      <w:r>
        <w:rPr>
          <w:spacing w:val="-2"/>
        </w:rPr>
        <w:t>сертифицированные</w:t>
      </w:r>
      <w:r>
        <w:tab/>
      </w:r>
      <w:r>
        <w:rPr>
          <w:spacing w:val="-2"/>
        </w:rPr>
        <w:t>средства</w:t>
      </w:r>
      <w:r>
        <w:tab/>
      </w:r>
      <w:r>
        <w:rPr>
          <w:spacing w:val="-2"/>
        </w:rPr>
        <w:t>криптографической</w:t>
      </w:r>
      <w:r>
        <w:tab/>
      </w:r>
      <w:r>
        <w:rPr>
          <w:spacing w:val="-2"/>
        </w:rPr>
        <w:t>защиты информации;</w:t>
      </w:r>
    </w:p>
    <w:p w14:paraId="4443337B">
      <w:pPr>
        <w:pStyle w:val="6"/>
        <w:spacing w:line="321" w:lineRule="exact"/>
        <w:ind w:left="854"/>
        <w:jc w:val="left"/>
      </w:pPr>
      <w:r>
        <w:t>средства</w:t>
      </w:r>
      <w:r>
        <w:rPr>
          <w:spacing w:val="-4"/>
        </w:rPr>
        <w:t xml:space="preserve"> </w:t>
      </w:r>
      <w:r>
        <w:t>анализа</w:t>
      </w:r>
      <w:r>
        <w:rPr>
          <w:spacing w:val="-2"/>
        </w:rPr>
        <w:t xml:space="preserve"> защищенности;</w:t>
      </w:r>
    </w:p>
    <w:p w14:paraId="3E7BCA59">
      <w:pPr>
        <w:pStyle w:val="6"/>
        <w:ind w:firstLine="851"/>
        <w:jc w:val="left"/>
      </w:pPr>
      <w:r>
        <w:t>средства</w:t>
      </w:r>
      <w:r>
        <w:rPr>
          <w:spacing w:val="80"/>
        </w:rPr>
        <w:t xml:space="preserve"> </w:t>
      </w:r>
      <w:r>
        <w:t>контроля</w:t>
      </w:r>
      <w:r>
        <w:rPr>
          <w:spacing w:val="80"/>
        </w:rPr>
        <w:t xml:space="preserve"> </w:t>
      </w:r>
      <w:r>
        <w:t>физического</w:t>
      </w:r>
      <w:r>
        <w:rPr>
          <w:spacing w:val="80"/>
        </w:rPr>
        <w:t xml:space="preserve"> </w:t>
      </w:r>
      <w:r>
        <w:t>доступа</w:t>
      </w:r>
      <w:r>
        <w:rPr>
          <w:spacing w:val="80"/>
        </w:rPr>
        <w:t xml:space="preserve"> </w:t>
      </w:r>
      <w:r>
        <w:t>в</w:t>
      </w:r>
      <w:r>
        <w:rPr>
          <w:spacing w:val="80"/>
        </w:rPr>
        <w:t xml:space="preserve"> </w:t>
      </w:r>
      <w:r>
        <w:t>помещения,</w:t>
      </w:r>
      <w:r>
        <w:rPr>
          <w:spacing w:val="80"/>
        </w:rPr>
        <w:t xml:space="preserve"> </w:t>
      </w:r>
      <w:r>
        <w:t>в</w:t>
      </w:r>
      <w:r>
        <w:rPr>
          <w:spacing w:val="80"/>
        </w:rPr>
        <w:t xml:space="preserve"> </w:t>
      </w:r>
      <w:r>
        <w:t>которых осуществляется обработка персональных данных.</w:t>
      </w:r>
    </w:p>
    <w:p w14:paraId="575B3C32">
      <w:pPr>
        <w:pStyle w:val="8"/>
        <w:numPr>
          <w:ilvl w:val="0"/>
          <w:numId w:val="11"/>
        </w:numPr>
        <w:tabs>
          <w:tab w:val="left" w:pos="1156"/>
        </w:tabs>
        <w:spacing w:before="1" w:after="0" w:line="240" w:lineRule="auto"/>
        <w:ind w:left="2" w:right="140" w:firstLine="851"/>
        <w:jc w:val="both"/>
        <w:rPr>
          <w:color w:val="0E0E0E"/>
          <w:sz w:val="28"/>
        </w:rPr>
      </w:pPr>
      <w:r>
        <w:rPr>
          <w:sz w:val="28"/>
        </w:rPr>
        <w:t>Определение угроз безопасности персональных данных при их обработке в информационных системах персональных данных.</w:t>
      </w:r>
    </w:p>
    <w:p w14:paraId="328B0C37">
      <w:pPr>
        <w:pStyle w:val="8"/>
        <w:numPr>
          <w:ilvl w:val="0"/>
          <w:numId w:val="11"/>
        </w:numPr>
        <w:tabs>
          <w:tab w:val="left" w:pos="1156"/>
        </w:tabs>
        <w:spacing w:before="0" w:after="0" w:line="240" w:lineRule="auto"/>
        <w:ind w:left="2" w:right="138" w:firstLine="851"/>
        <w:jc w:val="both"/>
        <w:rPr>
          <w:sz w:val="28"/>
        </w:rPr>
      </w:pPr>
      <w:r>
        <w:rPr>
          <w:sz w:val="28"/>
        </w:rPr>
        <w:t xml:space="preserve">Осуществление внутреннего контроля соответствия обработки персональных данных Федеральному закону № 152-ФЗ и принятым в соответствии с ним нормативным правовым актам, </w:t>
      </w:r>
      <w:r>
        <w:fldChar w:fldCharType="begin"/>
      </w:r>
      <w:r>
        <w:instrText xml:space="preserve"> HYPERLINK "consultantplus://offline/ref%3DFACD79B91F83D695B2DDD06C029C9C26FD80E15A5E0EAE8D8FF37F58BFF276BEEE3EDAE7930D0B34n3QCF" \h </w:instrText>
      </w:r>
      <w:r>
        <w:fldChar w:fldCharType="separate"/>
      </w:r>
      <w:r>
        <w:rPr>
          <w:sz w:val="28"/>
        </w:rPr>
        <w:t>требованиям</w:t>
      </w:r>
      <w:r>
        <w:rPr>
          <w:sz w:val="28"/>
        </w:rPr>
        <w:fldChar w:fldCharType="end"/>
      </w:r>
      <w:r>
        <w:rPr>
          <w:spacing w:val="-4"/>
          <w:sz w:val="28"/>
        </w:rPr>
        <w:t xml:space="preserve"> </w:t>
      </w:r>
      <w:r>
        <w:rPr>
          <w:sz w:val="28"/>
        </w:rPr>
        <w:t>к защите персональных данных, Положению КС</w:t>
      </w:r>
      <w:r>
        <w:rPr>
          <w:sz w:val="28"/>
          <w:lang w:val="ru-RU"/>
        </w:rPr>
        <w:t>К</w:t>
      </w:r>
      <w:r>
        <w:rPr>
          <w:sz w:val="28"/>
        </w:rPr>
        <w:t xml:space="preserve"> в отношении обработки персональных данных, локальным актам КС</w:t>
      </w:r>
      <w:r>
        <w:rPr>
          <w:sz w:val="28"/>
          <w:lang w:val="ru-RU"/>
        </w:rPr>
        <w:t>К</w:t>
      </w:r>
      <w:r>
        <w:rPr>
          <w:sz w:val="28"/>
        </w:rPr>
        <w:t>.</w:t>
      </w:r>
    </w:p>
    <w:p w14:paraId="73199314">
      <w:pPr>
        <w:pStyle w:val="8"/>
        <w:numPr>
          <w:ilvl w:val="0"/>
          <w:numId w:val="11"/>
        </w:numPr>
        <w:tabs>
          <w:tab w:val="left" w:pos="1156"/>
        </w:tabs>
        <w:spacing w:before="1" w:after="0" w:line="240" w:lineRule="auto"/>
        <w:ind w:left="2" w:right="144" w:firstLine="851"/>
        <w:jc w:val="both"/>
        <w:rPr>
          <w:sz w:val="28"/>
        </w:rPr>
      </w:pPr>
      <w:r>
        <w:rPr>
          <w:sz w:val="28"/>
        </w:rPr>
        <w:t>Проведение</w:t>
      </w:r>
      <w:r>
        <w:rPr>
          <w:spacing w:val="-12"/>
          <w:sz w:val="28"/>
        </w:rPr>
        <w:t xml:space="preserve"> </w:t>
      </w:r>
      <w:r>
        <w:rPr>
          <w:sz w:val="28"/>
        </w:rPr>
        <w:t>оценки</w:t>
      </w:r>
      <w:r>
        <w:rPr>
          <w:spacing w:val="-11"/>
          <w:sz w:val="28"/>
        </w:rPr>
        <w:t xml:space="preserve"> </w:t>
      </w:r>
      <w:r>
        <w:rPr>
          <w:sz w:val="28"/>
        </w:rPr>
        <w:t>вреда,</w:t>
      </w:r>
      <w:r>
        <w:rPr>
          <w:spacing w:val="-12"/>
          <w:sz w:val="28"/>
        </w:rPr>
        <w:t xml:space="preserve"> </w:t>
      </w:r>
      <w:r>
        <w:rPr>
          <w:sz w:val="28"/>
        </w:rPr>
        <w:t>который</w:t>
      </w:r>
      <w:r>
        <w:rPr>
          <w:spacing w:val="-12"/>
          <w:sz w:val="28"/>
        </w:rPr>
        <w:t xml:space="preserve"> </w:t>
      </w:r>
      <w:r>
        <w:rPr>
          <w:sz w:val="28"/>
        </w:rPr>
        <w:t>может</w:t>
      </w:r>
      <w:r>
        <w:rPr>
          <w:spacing w:val="-14"/>
          <w:sz w:val="28"/>
        </w:rPr>
        <w:t xml:space="preserve"> </w:t>
      </w:r>
      <w:r>
        <w:rPr>
          <w:sz w:val="28"/>
        </w:rPr>
        <w:t>быть</w:t>
      </w:r>
      <w:r>
        <w:rPr>
          <w:spacing w:val="-13"/>
          <w:sz w:val="28"/>
        </w:rPr>
        <w:t xml:space="preserve"> </w:t>
      </w:r>
      <w:r>
        <w:rPr>
          <w:sz w:val="28"/>
        </w:rPr>
        <w:t>причинен</w:t>
      </w:r>
      <w:r>
        <w:rPr>
          <w:spacing w:val="-14"/>
          <w:sz w:val="28"/>
        </w:rPr>
        <w:t xml:space="preserve"> </w:t>
      </w:r>
      <w:r>
        <w:rPr>
          <w:sz w:val="28"/>
        </w:rPr>
        <w:t>субъектам персональных</w:t>
      </w:r>
      <w:r>
        <w:rPr>
          <w:spacing w:val="61"/>
          <w:w w:val="150"/>
          <w:sz w:val="28"/>
        </w:rPr>
        <w:t xml:space="preserve">  </w:t>
      </w:r>
      <w:r>
        <w:rPr>
          <w:sz w:val="28"/>
        </w:rPr>
        <w:t>данных</w:t>
      </w:r>
      <w:r>
        <w:rPr>
          <w:spacing w:val="61"/>
          <w:w w:val="150"/>
          <w:sz w:val="28"/>
        </w:rPr>
        <w:t xml:space="preserve">  </w:t>
      </w:r>
      <w:r>
        <w:rPr>
          <w:sz w:val="28"/>
        </w:rPr>
        <w:t>в</w:t>
      </w:r>
      <w:r>
        <w:rPr>
          <w:spacing w:val="61"/>
          <w:w w:val="150"/>
          <w:sz w:val="28"/>
        </w:rPr>
        <w:t xml:space="preserve">  </w:t>
      </w:r>
      <w:r>
        <w:rPr>
          <w:sz w:val="28"/>
        </w:rPr>
        <w:t>случае</w:t>
      </w:r>
      <w:r>
        <w:rPr>
          <w:spacing w:val="61"/>
          <w:w w:val="150"/>
          <w:sz w:val="28"/>
        </w:rPr>
        <w:t xml:space="preserve">  </w:t>
      </w:r>
      <w:r>
        <w:rPr>
          <w:sz w:val="28"/>
        </w:rPr>
        <w:t>нарушения</w:t>
      </w:r>
      <w:r>
        <w:rPr>
          <w:spacing w:val="61"/>
          <w:w w:val="150"/>
          <w:sz w:val="28"/>
        </w:rPr>
        <w:t xml:space="preserve">  </w:t>
      </w:r>
      <w:r>
        <w:rPr>
          <w:sz w:val="28"/>
        </w:rPr>
        <w:t>Федерального</w:t>
      </w:r>
      <w:r>
        <w:rPr>
          <w:spacing w:val="61"/>
          <w:w w:val="150"/>
          <w:sz w:val="28"/>
        </w:rPr>
        <w:t xml:space="preserve">  </w:t>
      </w:r>
      <w:r>
        <w:rPr>
          <w:sz w:val="28"/>
        </w:rPr>
        <w:t>закона</w:t>
      </w:r>
    </w:p>
    <w:p w14:paraId="402057C8">
      <w:pPr>
        <w:pStyle w:val="6"/>
        <w:spacing w:line="321" w:lineRule="exact"/>
      </w:pPr>
      <w:r>
        <w:t>№</w:t>
      </w:r>
      <w:r>
        <w:rPr>
          <w:spacing w:val="-3"/>
        </w:rPr>
        <w:t xml:space="preserve"> </w:t>
      </w:r>
      <w:r>
        <w:t>152-</w:t>
      </w:r>
      <w:r>
        <w:rPr>
          <w:spacing w:val="-5"/>
        </w:rPr>
        <w:t>ФЗ.</w:t>
      </w:r>
    </w:p>
    <w:p w14:paraId="79BAF6A9">
      <w:pPr>
        <w:pStyle w:val="8"/>
        <w:numPr>
          <w:ilvl w:val="0"/>
          <w:numId w:val="11"/>
        </w:numPr>
        <w:tabs>
          <w:tab w:val="left" w:pos="1156"/>
        </w:tabs>
        <w:spacing w:before="0" w:after="0" w:line="240" w:lineRule="auto"/>
        <w:ind w:left="2" w:right="133" w:firstLine="851"/>
        <w:jc w:val="both"/>
        <w:rPr>
          <w:color w:val="0E0E0E"/>
          <w:sz w:val="28"/>
        </w:rPr>
      </w:pPr>
      <w:r>
        <w:rPr>
          <w:sz w:val="28"/>
        </w:rPr>
        <w:t>Применение</w:t>
      </w:r>
      <w:r>
        <w:rPr>
          <w:spacing w:val="-8"/>
          <w:sz w:val="28"/>
        </w:rPr>
        <w:t xml:space="preserve"> </w:t>
      </w:r>
      <w:r>
        <w:rPr>
          <w:sz w:val="28"/>
        </w:rPr>
        <w:t>прошедших</w:t>
      </w:r>
      <w:r>
        <w:rPr>
          <w:spacing w:val="-8"/>
          <w:sz w:val="28"/>
        </w:rPr>
        <w:t xml:space="preserve"> </w:t>
      </w:r>
      <w:r>
        <w:rPr>
          <w:sz w:val="28"/>
        </w:rPr>
        <w:t>в</w:t>
      </w:r>
      <w:r>
        <w:rPr>
          <w:spacing w:val="-9"/>
          <w:sz w:val="28"/>
        </w:rPr>
        <w:t xml:space="preserve"> </w:t>
      </w:r>
      <w:r>
        <w:rPr>
          <w:sz w:val="28"/>
        </w:rPr>
        <w:t>установленном</w:t>
      </w:r>
      <w:r>
        <w:rPr>
          <w:spacing w:val="-3"/>
          <w:sz w:val="28"/>
        </w:rPr>
        <w:t xml:space="preserve"> </w:t>
      </w:r>
      <w:r>
        <w:rPr>
          <w:sz w:val="28"/>
        </w:rPr>
        <w:t>порядке</w:t>
      </w:r>
      <w:r>
        <w:rPr>
          <w:spacing w:val="-8"/>
          <w:sz w:val="28"/>
        </w:rPr>
        <w:t xml:space="preserve"> </w:t>
      </w:r>
      <w:r>
        <w:rPr>
          <w:sz w:val="28"/>
        </w:rPr>
        <w:t>процедур</w:t>
      </w:r>
      <w:r>
        <w:rPr>
          <w:spacing w:val="-8"/>
          <w:sz w:val="28"/>
        </w:rPr>
        <w:t xml:space="preserve"> </w:t>
      </w:r>
      <w:r>
        <w:rPr>
          <w:sz w:val="28"/>
        </w:rPr>
        <w:t>оценки соответствия средств защиты информации.</w:t>
      </w:r>
    </w:p>
    <w:p w14:paraId="4C0FCC08">
      <w:pPr>
        <w:pStyle w:val="8"/>
        <w:numPr>
          <w:ilvl w:val="0"/>
          <w:numId w:val="11"/>
        </w:numPr>
        <w:tabs>
          <w:tab w:val="left" w:pos="1156"/>
        </w:tabs>
        <w:spacing w:before="0" w:after="0" w:line="240" w:lineRule="auto"/>
        <w:ind w:left="2" w:right="136" w:firstLine="851"/>
        <w:jc w:val="both"/>
        <w:rPr>
          <w:color w:val="0E0E0E"/>
          <w:sz w:val="28"/>
        </w:rPr>
      </w:pPr>
      <w:r>
        <w:rPr>
          <w:sz w:val="28"/>
        </w:rPr>
        <w:t>Оценка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14:paraId="3AF6AE47">
      <w:pPr>
        <w:pStyle w:val="8"/>
        <w:numPr>
          <w:ilvl w:val="0"/>
          <w:numId w:val="11"/>
        </w:numPr>
        <w:tabs>
          <w:tab w:val="left" w:pos="1297"/>
        </w:tabs>
        <w:spacing w:before="1" w:after="0" w:line="322" w:lineRule="exact"/>
        <w:ind w:left="1297" w:right="0" w:hanging="443"/>
        <w:jc w:val="both"/>
        <w:rPr>
          <w:color w:val="0E0E0E"/>
          <w:sz w:val="28"/>
        </w:rPr>
      </w:pPr>
      <w:r>
        <w:rPr>
          <w:sz w:val="28"/>
        </w:rPr>
        <w:t>Учет</w:t>
      </w:r>
      <w:r>
        <w:rPr>
          <w:spacing w:val="-11"/>
          <w:sz w:val="28"/>
        </w:rPr>
        <w:t xml:space="preserve"> </w:t>
      </w:r>
      <w:r>
        <w:rPr>
          <w:sz w:val="28"/>
        </w:rPr>
        <w:t>машинных</w:t>
      </w:r>
      <w:r>
        <w:rPr>
          <w:spacing w:val="-8"/>
          <w:sz w:val="28"/>
        </w:rPr>
        <w:t xml:space="preserve"> </w:t>
      </w:r>
      <w:r>
        <w:rPr>
          <w:sz w:val="28"/>
        </w:rPr>
        <w:t>носителей</w:t>
      </w:r>
      <w:r>
        <w:rPr>
          <w:spacing w:val="-7"/>
          <w:sz w:val="28"/>
        </w:rPr>
        <w:t xml:space="preserve"> </w:t>
      </w:r>
      <w:r>
        <w:rPr>
          <w:sz w:val="28"/>
        </w:rPr>
        <w:t>персональных</w:t>
      </w:r>
      <w:r>
        <w:rPr>
          <w:spacing w:val="-10"/>
          <w:sz w:val="28"/>
        </w:rPr>
        <w:t xml:space="preserve"> </w:t>
      </w:r>
      <w:r>
        <w:rPr>
          <w:spacing w:val="-2"/>
          <w:sz w:val="28"/>
        </w:rPr>
        <w:t>данных.</w:t>
      </w:r>
    </w:p>
    <w:p w14:paraId="53056570">
      <w:pPr>
        <w:pStyle w:val="8"/>
        <w:numPr>
          <w:ilvl w:val="0"/>
          <w:numId w:val="11"/>
        </w:numPr>
        <w:tabs>
          <w:tab w:val="left" w:pos="1298"/>
        </w:tabs>
        <w:spacing w:before="0" w:after="0" w:line="240" w:lineRule="auto"/>
        <w:ind w:left="2" w:right="137" w:firstLine="851"/>
        <w:jc w:val="both"/>
        <w:rPr>
          <w:color w:val="0E0E0E"/>
          <w:sz w:val="28"/>
        </w:rPr>
      </w:pPr>
      <w:r>
        <w:rPr>
          <w:sz w:val="28"/>
        </w:rPr>
        <w:t>Выявление</w:t>
      </w:r>
      <w:r>
        <w:rPr>
          <w:spacing w:val="-15"/>
          <w:sz w:val="28"/>
        </w:rPr>
        <w:t xml:space="preserve"> </w:t>
      </w:r>
      <w:r>
        <w:rPr>
          <w:sz w:val="28"/>
        </w:rPr>
        <w:t>фактов</w:t>
      </w:r>
      <w:r>
        <w:rPr>
          <w:spacing w:val="-16"/>
          <w:sz w:val="28"/>
        </w:rPr>
        <w:t xml:space="preserve"> </w:t>
      </w:r>
      <w:r>
        <w:rPr>
          <w:sz w:val="28"/>
        </w:rPr>
        <w:t>несанкционированного</w:t>
      </w:r>
      <w:r>
        <w:rPr>
          <w:spacing w:val="-15"/>
          <w:sz w:val="28"/>
        </w:rPr>
        <w:t xml:space="preserve"> </w:t>
      </w:r>
      <w:r>
        <w:rPr>
          <w:sz w:val="28"/>
        </w:rPr>
        <w:t>доступа</w:t>
      </w:r>
      <w:r>
        <w:rPr>
          <w:spacing w:val="-15"/>
          <w:sz w:val="28"/>
        </w:rPr>
        <w:t xml:space="preserve"> </w:t>
      </w:r>
      <w:r>
        <w:rPr>
          <w:sz w:val="28"/>
        </w:rPr>
        <w:t>к</w:t>
      </w:r>
      <w:r>
        <w:rPr>
          <w:spacing w:val="-17"/>
          <w:sz w:val="28"/>
        </w:rPr>
        <w:t xml:space="preserve"> </w:t>
      </w:r>
      <w:r>
        <w:rPr>
          <w:sz w:val="28"/>
        </w:rPr>
        <w:t>персональным данным и принятием мер.</w:t>
      </w:r>
    </w:p>
    <w:p w14:paraId="22941780">
      <w:pPr>
        <w:pStyle w:val="8"/>
        <w:numPr>
          <w:ilvl w:val="0"/>
          <w:numId w:val="11"/>
        </w:numPr>
        <w:tabs>
          <w:tab w:val="left" w:pos="1298"/>
        </w:tabs>
        <w:spacing w:before="0" w:after="0" w:line="242" w:lineRule="auto"/>
        <w:ind w:left="2" w:right="140" w:firstLine="851"/>
        <w:jc w:val="both"/>
        <w:rPr>
          <w:color w:val="0E0E0E"/>
          <w:sz w:val="28"/>
        </w:rPr>
      </w:pPr>
      <w:r>
        <w:rPr>
          <w:sz w:val="28"/>
        </w:rPr>
        <w:t>Восстановление персональных данных, модифицированных или уничтоженных вследствие несанкционированного доступа к ним.</w:t>
      </w:r>
    </w:p>
    <w:p w14:paraId="16BD0C80">
      <w:pPr>
        <w:pStyle w:val="8"/>
        <w:numPr>
          <w:ilvl w:val="0"/>
          <w:numId w:val="11"/>
        </w:numPr>
        <w:tabs>
          <w:tab w:val="left" w:pos="1296"/>
        </w:tabs>
        <w:spacing w:before="0" w:after="0" w:line="240" w:lineRule="auto"/>
        <w:ind w:left="2" w:right="137" w:firstLine="851"/>
        <w:jc w:val="both"/>
        <w:rPr>
          <w:color w:val="0E0E0E"/>
          <w:sz w:val="28"/>
        </w:rPr>
      </w:pPr>
      <w:r>
        <w:rPr>
          <w:sz w:val="28"/>
        </w:rPr>
        <w:t>Установление правил доступа к персональным данным, обрабатываемым в информационной системе персональных данных, а также обеспечение регистрации и учета всех действий, совершаемых с персональными данными в информационной системе персональных данных.</w:t>
      </w:r>
    </w:p>
    <w:p w14:paraId="05CDA5E1">
      <w:pPr>
        <w:pStyle w:val="8"/>
        <w:spacing w:after="0" w:line="240" w:lineRule="auto"/>
        <w:jc w:val="both"/>
        <w:rPr>
          <w:sz w:val="28"/>
        </w:rPr>
        <w:sectPr>
          <w:pgSz w:w="11910" w:h="16840"/>
          <w:pgMar w:top="1040" w:right="708" w:bottom="280" w:left="1700" w:header="719" w:footer="0" w:gutter="0"/>
          <w:cols w:space="720" w:num="1"/>
        </w:sectPr>
      </w:pPr>
    </w:p>
    <w:p w14:paraId="043E08D4">
      <w:pPr>
        <w:pStyle w:val="8"/>
        <w:numPr>
          <w:ilvl w:val="0"/>
          <w:numId w:val="11"/>
        </w:numPr>
        <w:tabs>
          <w:tab w:val="left" w:pos="1298"/>
        </w:tabs>
        <w:spacing w:before="79" w:after="0" w:line="240" w:lineRule="auto"/>
        <w:ind w:left="2" w:right="138" w:firstLine="851"/>
        <w:jc w:val="both"/>
        <w:rPr>
          <w:color w:val="0E0E0E"/>
          <w:sz w:val="28"/>
        </w:rPr>
      </w:pPr>
      <w:r>
        <w:rPr>
          <w:sz w:val="28"/>
        </w:rPr>
        <w:t>Контроль за принимаемыми мерами</w:t>
      </w:r>
      <w:r>
        <w:rPr>
          <w:spacing w:val="-1"/>
          <w:sz w:val="28"/>
        </w:rPr>
        <w:t xml:space="preserve"> </w:t>
      </w:r>
      <w:r>
        <w:rPr>
          <w:sz w:val="28"/>
        </w:rPr>
        <w:t>по</w:t>
      </w:r>
      <w:r>
        <w:rPr>
          <w:spacing w:val="-1"/>
          <w:sz w:val="28"/>
        </w:rPr>
        <w:t xml:space="preserve"> </w:t>
      </w:r>
      <w:r>
        <w:rPr>
          <w:sz w:val="28"/>
        </w:rPr>
        <w:t>обеспечению</w:t>
      </w:r>
      <w:r>
        <w:rPr>
          <w:spacing w:val="-2"/>
          <w:sz w:val="28"/>
        </w:rPr>
        <w:t xml:space="preserve"> </w:t>
      </w:r>
      <w:r>
        <w:rPr>
          <w:sz w:val="28"/>
        </w:rPr>
        <w:t>безопасности персональных данных и уровня защищенности информационных систем персональных данных.</w:t>
      </w:r>
    </w:p>
    <w:p w14:paraId="16063998">
      <w:pPr>
        <w:pStyle w:val="6"/>
        <w:spacing w:before="65"/>
        <w:ind w:left="0"/>
        <w:jc w:val="left"/>
      </w:pPr>
    </w:p>
    <w:p w14:paraId="6B123465">
      <w:pPr>
        <w:pStyle w:val="2"/>
        <w:numPr>
          <w:ilvl w:val="0"/>
          <w:numId w:val="1"/>
        </w:numPr>
        <w:tabs>
          <w:tab w:val="left" w:pos="1218"/>
          <w:tab w:val="left" w:pos="1325"/>
        </w:tabs>
        <w:spacing w:before="1" w:after="0" w:line="268" w:lineRule="auto"/>
        <w:ind w:left="1218" w:right="1043" w:hanging="315"/>
        <w:jc w:val="left"/>
      </w:pPr>
      <w:r>
        <w:t>Обязанности</w:t>
      </w:r>
      <w:r>
        <w:rPr>
          <w:spacing w:val="-9"/>
        </w:rPr>
        <w:t xml:space="preserve"> </w:t>
      </w:r>
      <w:r>
        <w:t>ответственного</w:t>
      </w:r>
      <w:r>
        <w:rPr>
          <w:spacing w:val="-7"/>
        </w:rPr>
        <w:t xml:space="preserve"> </w:t>
      </w:r>
      <w:r>
        <w:t>за</w:t>
      </w:r>
      <w:r>
        <w:rPr>
          <w:spacing w:val="-11"/>
        </w:rPr>
        <w:t xml:space="preserve"> </w:t>
      </w:r>
      <w:r>
        <w:t>организацию</w:t>
      </w:r>
      <w:r>
        <w:rPr>
          <w:spacing w:val="-9"/>
        </w:rPr>
        <w:t xml:space="preserve"> </w:t>
      </w:r>
      <w:r>
        <w:t>обработки персональных данных и уполномоченных работников</w:t>
      </w:r>
    </w:p>
    <w:p w14:paraId="38697638">
      <w:pPr>
        <w:pStyle w:val="8"/>
        <w:numPr>
          <w:ilvl w:val="1"/>
          <w:numId w:val="1"/>
        </w:numPr>
        <w:tabs>
          <w:tab w:val="left" w:pos="1326"/>
        </w:tabs>
        <w:spacing w:before="238" w:after="0" w:line="268" w:lineRule="auto"/>
        <w:ind w:left="-47" w:leftChars="0" w:right="139" w:firstLine="698" w:firstLineChars="0"/>
        <w:jc w:val="both"/>
        <w:rPr>
          <w:sz w:val="28"/>
        </w:rPr>
      </w:pPr>
      <w:r>
        <w:rPr>
          <w:sz w:val="28"/>
        </w:rPr>
        <w:t>Ответственный</w:t>
      </w:r>
      <w:r>
        <w:rPr>
          <w:spacing w:val="-7"/>
          <w:sz w:val="28"/>
        </w:rPr>
        <w:t xml:space="preserve"> </w:t>
      </w:r>
      <w:r>
        <w:rPr>
          <w:sz w:val="28"/>
        </w:rPr>
        <w:t>за</w:t>
      </w:r>
      <w:r>
        <w:rPr>
          <w:spacing w:val="-8"/>
          <w:sz w:val="28"/>
        </w:rPr>
        <w:t xml:space="preserve"> </w:t>
      </w:r>
      <w:r>
        <w:rPr>
          <w:sz w:val="28"/>
        </w:rPr>
        <w:t>организацию</w:t>
      </w:r>
      <w:r>
        <w:rPr>
          <w:spacing w:val="-8"/>
          <w:sz w:val="28"/>
        </w:rPr>
        <w:t xml:space="preserve"> </w:t>
      </w:r>
      <w:r>
        <w:rPr>
          <w:sz w:val="28"/>
        </w:rPr>
        <w:t>обработки</w:t>
      </w:r>
      <w:r>
        <w:rPr>
          <w:spacing w:val="-7"/>
          <w:sz w:val="28"/>
        </w:rPr>
        <w:t xml:space="preserve"> </w:t>
      </w:r>
      <w:r>
        <w:rPr>
          <w:sz w:val="28"/>
        </w:rPr>
        <w:t>персональных</w:t>
      </w:r>
      <w:r>
        <w:rPr>
          <w:spacing w:val="-9"/>
          <w:sz w:val="28"/>
        </w:rPr>
        <w:t xml:space="preserve"> </w:t>
      </w:r>
      <w:r>
        <w:rPr>
          <w:sz w:val="28"/>
        </w:rPr>
        <w:t>данных</w:t>
      </w:r>
      <w:r>
        <w:rPr>
          <w:spacing w:val="-9"/>
          <w:sz w:val="28"/>
        </w:rPr>
        <w:t xml:space="preserve"> </w:t>
      </w:r>
      <w:r>
        <w:rPr>
          <w:sz w:val="28"/>
        </w:rPr>
        <w:t>и уполномоченные</w:t>
      </w:r>
      <w:r>
        <w:rPr>
          <w:spacing w:val="-9"/>
          <w:sz w:val="28"/>
        </w:rPr>
        <w:t xml:space="preserve"> </w:t>
      </w:r>
      <w:r>
        <w:rPr>
          <w:sz w:val="28"/>
        </w:rPr>
        <w:t>работники</w:t>
      </w:r>
      <w:r>
        <w:rPr>
          <w:spacing w:val="-7"/>
          <w:sz w:val="28"/>
        </w:rPr>
        <w:t xml:space="preserve"> </w:t>
      </w:r>
      <w:r>
        <w:rPr>
          <w:sz w:val="28"/>
        </w:rPr>
        <w:t>обязаны</w:t>
      </w:r>
      <w:r>
        <w:rPr>
          <w:spacing w:val="-6"/>
          <w:sz w:val="28"/>
        </w:rPr>
        <w:t xml:space="preserve"> </w:t>
      </w:r>
      <w:r>
        <w:rPr>
          <w:sz w:val="28"/>
        </w:rPr>
        <w:t>руководствоваться</w:t>
      </w:r>
      <w:r>
        <w:rPr>
          <w:spacing w:val="-8"/>
          <w:sz w:val="28"/>
        </w:rPr>
        <w:t xml:space="preserve"> </w:t>
      </w:r>
      <w:r>
        <w:rPr>
          <w:sz w:val="28"/>
        </w:rPr>
        <w:t>в</w:t>
      </w:r>
      <w:r>
        <w:rPr>
          <w:spacing w:val="-7"/>
          <w:sz w:val="28"/>
        </w:rPr>
        <w:t xml:space="preserve"> </w:t>
      </w:r>
      <w:r>
        <w:rPr>
          <w:sz w:val="28"/>
        </w:rPr>
        <w:t>своей</w:t>
      </w:r>
      <w:r>
        <w:rPr>
          <w:spacing w:val="-7"/>
          <w:sz w:val="28"/>
        </w:rPr>
        <w:t xml:space="preserve"> </w:t>
      </w:r>
      <w:r>
        <w:rPr>
          <w:sz w:val="28"/>
        </w:rPr>
        <w:t>деятельности законодательством Российской Федерации в области персональных данных, настоящим Положением и другими нормативными документами в области персональных данных.</w:t>
      </w:r>
    </w:p>
    <w:p w14:paraId="5BB636DE">
      <w:pPr>
        <w:pStyle w:val="8"/>
        <w:numPr>
          <w:ilvl w:val="1"/>
          <w:numId w:val="1"/>
        </w:numPr>
        <w:tabs>
          <w:tab w:val="left" w:pos="1258"/>
        </w:tabs>
        <w:spacing w:before="0" w:after="0" w:line="268" w:lineRule="auto"/>
        <w:ind w:left="-47" w:leftChars="0" w:right="214" w:firstLine="628" w:firstLineChars="0"/>
        <w:jc w:val="both"/>
        <w:rPr>
          <w:sz w:val="28"/>
        </w:rPr>
      </w:pPr>
      <w:r>
        <w:rPr>
          <w:sz w:val="28"/>
        </w:rPr>
        <w:t>Ответственный</w:t>
      </w:r>
      <w:r>
        <w:rPr>
          <w:spacing w:val="-6"/>
          <w:sz w:val="28"/>
        </w:rPr>
        <w:t xml:space="preserve"> </w:t>
      </w:r>
      <w:r>
        <w:rPr>
          <w:sz w:val="28"/>
        </w:rPr>
        <w:t>за</w:t>
      </w:r>
      <w:r>
        <w:rPr>
          <w:spacing w:val="-6"/>
          <w:sz w:val="28"/>
        </w:rPr>
        <w:t xml:space="preserve"> </w:t>
      </w:r>
      <w:r>
        <w:rPr>
          <w:sz w:val="28"/>
        </w:rPr>
        <w:t>организацию</w:t>
      </w:r>
      <w:r>
        <w:rPr>
          <w:spacing w:val="-7"/>
          <w:sz w:val="28"/>
        </w:rPr>
        <w:t xml:space="preserve"> </w:t>
      </w:r>
      <w:r>
        <w:rPr>
          <w:sz w:val="28"/>
        </w:rPr>
        <w:t>обработки</w:t>
      </w:r>
      <w:r>
        <w:rPr>
          <w:spacing w:val="-6"/>
          <w:sz w:val="28"/>
        </w:rPr>
        <w:t xml:space="preserve"> </w:t>
      </w:r>
      <w:r>
        <w:rPr>
          <w:sz w:val="28"/>
        </w:rPr>
        <w:t>персональных</w:t>
      </w:r>
      <w:r>
        <w:rPr>
          <w:spacing w:val="-8"/>
          <w:sz w:val="28"/>
        </w:rPr>
        <w:t xml:space="preserve"> </w:t>
      </w:r>
      <w:r>
        <w:rPr>
          <w:sz w:val="28"/>
        </w:rPr>
        <w:t>данных</w:t>
      </w:r>
      <w:r>
        <w:rPr>
          <w:spacing w:val="-5"/>
          <w:sz w:val="28"/>
        </w:rPr>
        <w:t xml:space="preserve"> </w:t>
      </w:r>
      <w:r>
        <w:rPr>
          <w:sz w:val="28"/>
        </w:rPr>
        <w:t>в КС</w:t>
      </w:r>
      <w:r>
        <w:rPr>
          <w:sz w:val="28"/>
          <w:lang w:val="ru-RU"/>
        </w:rPr>
        <w:t>К</w:t>
      </w:r>
      <w:r>
        <w:rPr>
          <w:sz w:val="28"/>
        </w:rPr>
        <w:t xml:space="preserve"> обеспечивает:</w:t>
      </w:r>
    </w:p>
    <w:p w14:paraId="00D65CA1">
      <w:pPr>
        <w:pStyle w:val="8"/>
        <w:numPr>
          <w:ilvl w:val="0"/>
          <w:numId w:val="12"/>
        </w:numPr>
        <w:tabs>
          <w:tab w:val="left" w:pos="1132"/>
        </w:tabs>
        <w:spacing w:before="0" w:after="0" w:line="268" w:lineRule="auto"/>
        <w:ind w:left="2" w:right="139" w:firstLine="707"/>
        <w:jc w:val="both"/>
        <w:rPr>
          <w:sz w:val="28"/>
        </w:rPr>
      </w:pPr>
      <w:r>
        <w:rPr>
          <w:sz w:val="28"/>
        </w:rPr>
        <w:t>соблюдение законодательства Российской Федерации и иных нормативных документов</w:t>
      </w:r>
      <w:r>
        <w:rPr>
          <w:spacing w:val="40"/>
          <w:sz w:val="28"/>
        </w:rPr>
        <w:t xml:space="preserve"> </w:t>
      </w:r>
      <w:r>
        <w:rPr>
          <w:sz w:val="28"/>
        </w:rPr>
        <w:t>в области персональных данных;</w:t>
      </w:r>
    </w:p>
    <w:p w14:paraId="745184FC">
      <w:pPr>
        <w:pStyle w:val="8"/>
        <w:numPr>
          <w:ilvl w:val="0"/>
          <w:numId w:val="12"/>
        </w:numPr>
        <w:tabs>
          <w:tab w:val="left" w:pos="1132"/>
        </w:tabs>
        <w:spacing w:before="0" w:after="0" w:line="268" w:lineRule="auto"/>
        <w:ind w:left="2" w:right="140" w:firstLine="707"/>
        <w:jc w:val="both"/>
        <w:rPr>
          <w:sz w:val="28"/>
        </w:rPr>
      </w:pPr>
      <w:r>
        <w:rPr>
          <w:sz w:val="28"/>
        </w:rPr>
        <w:t>доведение до сведения уполномоченных работников положений законодательства Российской Федерации и иных нормативных документов в области персональных данных;</w:t>
      </w:r>
    </w:p>
    <w:p w14:paraId="4FF0066A">
      <w:pPr>
        <w:pStyle w:val="8"/>
        <w:numPr>
          <w:ilvl w:val="0"/>
          <w:numId w:val="12"/>
        </w:numPr>
        <w:tabs>
          <w:tab w:val="left" w:pos="1132"/>
        </w:tabs>
        <w:spacing w:before="0" w:after="0" w:line="268" w:lineRule="auto"/>
        <w:ind w:left="2" w:right="146" w:firstLine="707"/>
        <w:jc w:val="both"/>
        <w:rPr>
          <w:sz w:val="28"/>
        </w:rPr>
      </w:pPr>
      <w:r>
        <w:rPr>
          <w:sz w:val="28"/>
        </w:rPr>
        <w:t>осуществление внутреннего контроля за обеспечением режима защиты персональных данных в КС</w:t>
      </w:r>
      <w:r>
        <w:rPr>
          <w:sz w:val="28"/>
          <w:lang w:val="ru-RU"/>
        </w:rPr>
        <w:t>К</w:t>
      </w:r>
      <w:r>
        <w:rPr>
          <w:sz w:val="28"/>
        </w:rPr>
        <w:t>.</w:t>
      </w:r>
    </w:p>
    <w:p w14:paraId="07F243F3">
      <w:pPr>
        <w:pStyle w:val="8"/>
        <w:numPr>
          <w:ilvl w:val="0"/>
          <w:numId w:val="13"/>
        </w:numPr>
        <w:tabs>
          <w:tab w:val="left" w:pos="1278"/>
        </w:tabs>
        <w:spacing w:before="0" w:after="0" w:line="321" w:lineRule="exact"/>
        <w:ind w:left="1278" w:right="0" w:hanging="568"/>
        <w:jc w:val="both"/>
        <w:rPr>
          <w:sz w:val="28"/>
        </w:rPr>
      </w:pPr>
      <w:r>
        <w:rPr>
          <w:sz w:val="28"/>
        </w:rPr>
        <w:t>Уполномоченные</w:t>
      </w:r>
      <w:r>
        <w:rPr>
          <w:spacing w:val="-12"/>
          <w:sz w:val="28"/>
        </w:rPr>
        <w:t xml:space="preserve"> </w:t>
      </w:r>
      <w:r>
        <w:rPr>
          <w:sz w:val="28"/>
        </w:rPr>
        <w:t>работники</w:t>
      </w:r>
      <w:r>
        <w:rPr>
          <w:spacing w:val="-13"/>
          <w:sz w:val="28"/>
        </w:rPr>
        <w:t xml:space="preserve"> </w:t>
      </w:r>
      <w:r>
        <w:rPr>
          <w:spacing w:val="-2"/>
          <w:sz w:val="28"/>
        </w:rPr>
        <w:t>обязаны:</w:t>
      </w:r>
    </w:p>
    <w:p w14:paraId="529A6564">
      <w:pPr>
        <w:pStyle w:val="8"/>
        <w:numPr>
          <w:ilvl w:val="1"/>
          <w:numId w:val="13"/>
        </w:numPr>
        <w:tabs>
          <w:tab w:val="left" w:pos="1132"/>
        </w:tabs>
        <w:spacing w:before="32" w:after="0" w:line="268" w:lineRule="auto"/>
        <w:ind w:left="2" w:right="147" w:firstLine="707"/>
        <w:jc w:val="both"/>
        <w:rPr>
          <w:sz w:val="28"/>
        </w:rPr>
      </w:pPr>
      <w:r>
        <w:rPr>
          <w:sz w:val="28"/>
        </w:rPr>
        <w:t>знать нормативные правовые акты Российской Федерации, а также иные нормативные документы в области персональных данных;</w:t>
      </w:r>
    </w:p>
    <w:p w14:paraId="79467900">
      <w:pPr>
        <w:pStyle w:val="8"/>
        <w:numPr>
          <w:ilvl w:val="1"/>
          <w:numId w:val="13"/>
        </w:numPr>
        <w:tabs>
          <w:tab w:val="left" w:pos="1132"/>
        </w:tabs>
        <w:spacing w:before="0" w:after="0" w:line="268" w:lineRule="auto"/>
        <w:ind w:left="2" w:right="139" w:firstLine="707"/>
        <w:jc w:val="both"/>
        <w:rPr>
          <w:sz w:val="28"/>
        </w:rPr>
      </w:pPr>
      <w:r>
        <w:rPr>
          <w:sz w:val="28"/>
        </w:rPr>
        <w:t>выполнять требования настоящего Положения и других нормативных документов , определяющих порядок обработки и обеспечения безопасности персональных данных в КС</w:t>
      </w:r>
      <w:r>
        <w:rPr>
          <w:sz w:val="28"/>
          <w:lang w:val="ru-RU"/>
        </w:rPr>
        <w:t>К</w:t>
      </w:r>
      <w:r>
        <w:rPr>
          <w:sz w:val="28"/>
        </w:rPr>
        <w:t>;</w:t>
      </w:r>
    </w:p>
    <w:p w14:paraId="250088BF">
      <w:pPr>
        <w:pStyle w:val="8"/>
        <w:numPr>
          <w:ilvl w:val="1"/>
          <w:numId w:val="13"/>
        </w:numPr>
        <w:tabs>
          <w:tab w:val="left" w:pos="1133"/>
        </w:tabs>
        <w:spacing w:before="0" w:after="0" w:line="320" w:lineRule="exact"/>
        <w:ind w:left="1133" w:right="0" w:hanging="423"/>
        <w:jc w:val="both"/>
        <w:rPr>
          <w:sz w:val="28"/>
        </w:rPr>
      </w:pPr>
      <w:r>
        <w:rPr>
          <w:sz w:val="28"/>
        </w:rPr>
        <w:t>не</w:t>
      </w:r>
      <w:r>
        <w:rPr>
          <w:spacing w:val="-10"/>
          <w:sz w:val="28"/>
        </w:rPr>
        <w:t xml:space="preserve"> </w:t>
      </w:r>
      <w:r>
        <w:rPr>
          <w:sz w:val="28"/>
        </w:rPr>
        <w:t>разглашать</w:t>
      </w:r>
      <w:r>
        <w:rPr>
          <w:spacing w:val="-9"/>
          <w:sz w:val="28"/>
        </w:rPr>
        <w:t xml:space="preserve"> </w:t>
      </w:r>
      <w:r>
        <w:rPr>
          <w:sz w:val="28"/>
        </w:rPr>
        <w:t>информацию,</w:t>
      </w:r>
      <w:r>
        <w:rPr>
          <w:spacing w:val="-8"/>
          <w:sz w:val="28"/>
        </w:rPr>
        <w:t xml:space="preserve"> </w:t>
      </w:r>
      <w:r>
        <w:rPr>
          <w:sz w:val="28"/>
        </w:rPr>
        <w:t>содержащую</w:t>
      </w:r>
      <w:r>
        <w:rPr>
          <w:spacing w:val="-9"/>
          <w:sz w:val="28"/>
        </w:rPr>
        <w:t xml:space="preserve"> </w:t>
      </w:r>
      <w:r>
        <w:rPr>
          <w:sz w:val="28"/>
        </w:rPr>
        <w:t>персональные</w:t>
      </w:r>
      <w:r>
        <w:rPr>
          <w:spacing w:val="-7"/>
          <w:sz w:val="28"/>
        </w:rPr>
        <w:t xml:space="preserve"> </w:t>
      </w:r>
      <w:r>
        <w:rPr>
          <w:spacing w:val="-2"/>
          <w:sz w:val="28"/>
        </w:rPr>
        <w:t>данные;</w:t>
      </w:r>
    </w:p>
    <w:p w14:paraId="55A5C222">
      <w:pPr>
        <w:pStyle w:val="8"/>
        <w:numPr>
          <w:ilvl w:val="1"/>
          <w:numId w:val="13"/>
        </w:numPr>
        <w:tabs>
          <w:tab w:val="left" w:pos="1132"/>
        </w:tabs>
        <w:spacing w:before="37" w:after="0" w:line="268" w:lineRule="auto"/>
        <w:ind w:left="2" w:right="140" w:firstLine="707"/>
        <w:jc w:val="both"/>
        <w:rPr>
          <w:sz w:val="28"/>
        </w:rPr>
      </w:pPr>
      <w:r>
        <w:rPr>
          <w:sz w:val="28"/>
        </w:rPr>
        <w:t>обеспечивать конфиденциальность персональных данных, использовать</w:t>
      </w:r>
      <w:r>
        <w:rPr>
          <w:spacing w:val="-5"/>
          <w:sz w:val="28"/>
        </w:rPr>
        <w:t xml:space="preserve"> </w:t>
      </w:r>
      <w:r>
        <w:rPr>
          <w:sz w:val="28"/>
        </w:rPr>
        <w:t>предусмотренные</w:t>
      </w:r>
      <w:r>
        <w:rPr>
          <w:spacing w:val="-4"/>
          <w:sz w:val="28"/>
        </w:rPr>
        <w:t xml:space="preserve"> </w:t>
      </w:r>
      <w:r>
        <w:rPr>
          <w:sz w:val="28"/>
        </w:rPr>
        <w:t>в</w:t>
      </w:r>
      <w:r>
        <w:rPr>
          <w:spacing w:val="-3"/>
          <w:sz w:val="28"/>
        </w:rPr>
        <w:t xml:space="preserve"> </w:t>
      </w:r>
      <w:r>
        <w:rPr>
          <w:sz w:val="28"/>
        </w:rPr>
        <w:t>КС</w:t>
      </w:r>
      <w:r>
        <w:rPr>
          <w:sz w:val="28"/>
          <w:lang w:val="ru-RU"/>
        </w:rPr>
        <w:t>К</w:t>
      </w:r>
      <w:r>
        <w:rPr>
          <w:spacing w:val="-6"/>
          <w:sz w:val="28"/>
        </w:rPr>
        <w:t xml:space="preserve"> </w:t>
      </w:r>
      <w:r>
        <w:rPr>
          <w:sz w:val="28"/>
        </w:rPr>
        <w:t>меры</w:t>
      </w:r>
      <w:r>
        <w:rPr>
          <w:spacing w:val="-4"/>
          <w:sz w:val="28"/>
        </w:rPr>
        <w:t xml:space="preserve"> </w:t>
      </w:r>
      <w:r>
        <w:rPr>
          <w:sz w:val="28"/>
        </w:rPr>
        <w:t>по</w:t>
      </w:r>
      <w:r>
        <w:rPr>
          <w:spacing w:val="-3"/>
          <w:sz w:val="28"/>
        </w:rPr>
        <w:t xml:space="preserve"> </w:t>
      </w:r>
      <w:r>
        <w:rPr>
          <w:sz w:val="28"/>
        </w:rPr>
        <w:t>защите</w:t>
      </w:r>
      <w:r>
        <w:rPr>
          <w:spacing w:val="-6"/>
          <w:sz w:val="28"/>
        </w:rPr>
        <w:t xml:space="preserve"> </w:t>
      </w:r>
      <w:r>
        <w:rPr>
          <w:sz w:val="28"/>
        </w:rPr>
        <w:t>персональных</w:t>
      </w:r>
      <w:r>
        <w:rPr>
          <w:spacing w:val="-3"/>
          <w:sz w:val="28"/>
        </w:rPr>
        <w:t xml:space="preserve"> </w:t>
      </w:r>
      <w:r>
        <w:rPr>
          <w:sz w:val="28"/>
        </w:rPr>
        <w:t>данных от неправомерных действий;</w:t>
      </w:r>
    </w:p>
    <w:p w14:paraId="36C7CE67">
      <w:pPr>
        <w:pStyle w:val="8"/>
        <w:numPr>
          <w:ilvl w:val="1"/>
          <w:numId w:val="13"/>
        </w:numPr>
        <w:tabs>
          <w:tab w:val="left" w:pos="1132"/>
        </w:tabs>
        <w:spacing w:before="0" w:after="0" w:line="268" w:lineRule="auto"/>
        <w:ind w:left="2" w:right="138" w:firstLine="707"/>
        <w:jc w:val="both"/>
        <w:rPr>
          <w:sz w:val="28"/>
        </w:rPr>
      </w:pPr>
      <w:r>
        <w:rPr>
          <w:sz w:val="28"/>
        </w:rPr>
        <w:t>во</w:t>
      </w:r>
      <w:r>
        <w:rPr>
          <w:spacing w:val="-8"/>
          <w:sz w:val="28"/>
        </w:rPr>
        <w:t xml:space="preserve"> </w:t>
      </w:r>
      <w:r>
        <w:rPr>
          <w:sz w:val="28"/>
        </w:rPr>
        <w:t>время</w:t>
      </w:r>
      <w:r>
        <w:rPr>
          <w:spacing w:val="-11"/>
          <w:sz w:val="28"/>
        </w:rPr>
        <w:t xml:space="preserve"> </w:t>
      </w:r>
      <w:r>
        <w:rPr>
          <w:sz w:val="28"/>
        </w:rPr>
        <w:t>работы</w:t>
      </w:r>
      <w:r>
        <w:rPr>
          <w:spacing w:val="-8"/>
          <w:sz w:val="28"/>
        </w:rPr>
        <w:t xml:space="preserve"> </w:t>
      </w:r>
      <w:r>
        <w:rPr>
          <w:sz w:val="28"/>
        </w:rPr>
        <w:t>с</w:t>
      </w:r>
      <w:r>
        <w:rPr>
          <w:spacing w:val="-11"/>
          <w:sz w:val="28"/>
        </w:rPr>
        <w:t xml:space="preserve"> </w:t>
      </w:r>
      <w:r>
        <w:rPr>
          <w:sz w:val="28"/>
        </w:rPr>
        <w:t>информацией</w:t>
      </w:r>
      <w:r>
        <w:rPr>
          <w:spacing w:val="-8"/>
          <w:sz w:val="28"/>
        </w:rPr>
        <w:t xml:space="preserve"> </w:t>
      </w:r>
      <w:r>
        <w:rPr>
          <w:sz w:val="28"/>
        </w:rPr>
        <w:t>и</w:t>
      </w:r>
      <w:r>
        <w:rPr>
          <w:spacing w:val="-8"/>
          <w:sz w:val="28"/>
        </w:rPr>
        <w:t xml:space="preserve"> </w:t>
      </w:r>
      <w:r>
        <w:rPr>
          <w:sz w:val="28"/>
        </w:rPr>
        <w:t>(или)</w:t>
      </w:r>
      <w:r>
        <w:rPr>
          <w:spacing w:val="-13"/>
          <w:sz w:val="28"/>
        </w:rPr>
        <w:t xml:space="preserve"> </w:t>
      </w:r>
      <w:r>
        <w:rPr>
          <w:sz w:val="28"/>
        </w:rPr>
        <w:t>документами,</w:t>
      </w:r>
      <w:r>
        <w:rPr>
          <w:spacing w:val="-8"/>
          <w:sz w:val="28"/>
        </w:rPr>
        <w:t xml:space="preserve"> </w:t>
      </w:r>
      <w:r>
        <w:rPr>
          <w:sz w:val="28"/>
        </w:rPr>
        <w:t>содержащими персональные данные, исключать ознакомление с персональными данными посторонних лиц, в том числе работников КС</w:t>
      </w:r>
      <w:r>
        <w:rPr>
          <w:sz w:val="28"/>
          <w:lang w:val="ru-RU"/>
        </w:rPr>
        <w:t>К</w:t>
      </w:r>
      <w:r>
        <w:rPr>
          <w:sz w:val="28"/>
        </w:rPr>
        <w:t xml:space="preserve">, не уполномоченных на их </w:t>
      </w:r>
      <w:r>
        <w:rPr>
          <w:spacing w:val="-2"/>
          <w:sz w:val="28"/>
        </w:rPr>
        <w:t>обработку;</w:t>
      </w:r>
    </w:p>
    <w:p w14:paraId="2BC80007">
      <w:pPr>
        <w:pStyle w:val="8"/>
        <w:numPr>
          <w:ilvl w:val="1"/>
          <w:numId w:val="13"/>
        </w:numPr>
        <w:tabs>
          <w:tab w:val="left" w:pos="1132"/>
        </w:tabs>
        <w:spacing w:before="0" w:after="0" w:line="268" w:lineRule="auto"/>
        <w:ind w:left="2" w:right="142" w:firstLine="707"/>
        <w:jc w:val="both"/>
        <w:rPr>
          <w:sz w:val="28"/>
        </w:rPr>
      </w:pPr>
      <w:r>
        <w:rPr>
          <w:sz w:val="28"/>
        </w:rPr>
        <w:t>при увольнении сдавать учтенные материальные носители с персональными данными в установленном КС</w:t>
      </w:r>
      <w:r>
        <w:rPr>
          <w:sz w:val="28"/>
          <w:lang w:val="ru-RU"/>
        </w:rPr>
        <w:t>К</w:t>
      </w:r>
      <w:r>
        <w:rPr>
          <w:sz w:val="28"/>
        </w:rPr>
        <w:t xml:space="preserve"> порядке;</w:t>
      </w:r>
    </w:p>
    <w:p w14:paraId="106B0455">
      <w:pPr>
        <w:pStyle w:val="8"/>
        <w:numPr>
          <w:ilvl w:val="1"/>
          <w:numId w:val="13"/>
        </w:numPr>
        <w:tabs>
          <w:tab w:val="left" w:pos="1132"/>
        </w:tabs>
        <w:spacing w:before="0" w:after="0" w:line="268" w:lineRule="auto"/>
        <w:ind w:left="2" w:right="141" w:firstLine="707"/>
        <w:jc w:val="both"/>
        <w:rPr>
          <w:sz w:val="28"/>
        </w:rPr>
      </w:pPr>
      <w:r>
        <w:rPr>
          <w:sz w:val="28"/>
        </w:rPr>
        <w:t xml:space="preserve">информировать </w:t>
      </w:r>
      <w:r>
        <w:rPr>
          <w:sz w:val="28"/>
          <w:lang w:val="ru-RU"/>
        </w:rPr>
        <w:t>председателя</w:t>
      </w:r>
      <w:r>
        <w:rPr>
          <w:sz w:val="28"/>
        </w:rPr>
        <w:t xml:space="preserve"> КС</w:t>
      </w:r>
      <w:r>
        <w:rPr>
          <w:sz w:val="28"/>
          <w:lang w:val="ru-RU"/>
        </w:rPr>
        <w:t>К</w:t>
      </w:r>
      <w:r>
        <w:rPr>
          <w:sz w:val="28"/>
        </w:rPr>
        <w:t xml:space="preserve"> обо всех фактах и попытках несанкционированного доступа к персональным данным и о других нарушениях порядка обработки персональных данных.</w:t>
      </w:r>
    </w:p>
    <w:p w14:paraId="24396BBF">
      <w:pPr>
        <w:pStyle w:val="8"/>
        <w:spacing w:after="0" w:line="268" w:lineRule="auto"/>
        <w:jc w:val="both"/>
        <w:rPr>
          <w:sz w:val="28"/>
        </w:rPr>
        <w:sectPr>
          <w:pgSz w:w="11910" w:h="16840"/>
          <w:pgMar w:top="1040" w:right="708" w:bottom="280" w:left="1700" w:header="719" w:footer="0" w:gutter="0"/>
          <w:cols w:space="720" w:num="1"/>
        </w:sectPr>
      </w:pPr>
    </w:p>
    <w:p w14:paraId="4874C095">
      <w:pPr>
        <w:pStyle w:val="2"/>
        <w:numPr>
          <w:ilvl w:val="0"/>
          <w:numId w:val="1"/>
        </w:numPr>
        <w:tabs>
          <w:tab w:val="left" w:pos="834"/>
          <w:tab w:val="left" w:pos="3245"/>
        </w:tabs>
        <w:spacing w:before="105" w:after="0" w:line="268" w:lineRule="auto"/>
        <w:ind w:left="3245" w:right="550" w:hanging="2833"/>
        <w:jc w:val="left"/>
      </w:pPr>
      <w:r>
        <w:t>Ответственность</w:t>
      </w:r>
      <w:r>
        <w:rPr>
          <w:spacing w:val="-7"/>
        </w:rPr>
        <w:t xml:space="preserve"> </w:t>
      </w:r>
      <w:r>
        <w:t>за</w:t>
      </w:r>
      <w:r>
        <w:rPr>
          <w:spacing w:val="-7"/>
        </w:rPr>
        <w:t xml:space="preserve"> </w:t>
      </w:r>
      <w:r>
        <w:t>нарушение</w:t>
      </w:r>
      <w:r>
        <w:rPr>
          <w:spacing w:val="-7"/>
        </w:rPr>
        <w:t xml:space="preserve"> </w:t>
      </w:r>
      <w:r>
        <w:t>норм,</w:t>
      </w:r>
      <w:r>
        <w:rPr>
          <w:spacing w:val="-7"/>
        </w:rPr>
        <w:t xml:space="preserve"> </w:t>
      </w:r>
      <w:r>
        <w:t>регулирующих</w:t>
      </w:r>
      <w:r>
        <w:rPr>
          <w:spacing w:val="-9"/>
        </w:rPr>
        <w:t xml:space="preserve"> </w:t>
      </w:r>
      <w:r>
        <w:t>обработку персональных данных</w:t>
      </w:r>
    </w:p>
    <w:p w14:paraId="73F9C11C">
      <w:pPr>
        <w:pStyle w:val="8"/>
        <w:numPr>
          <w:ilvl w:val="1"/>
          <w:numId w:val="1"/>
        </w:numPr>
        <w:tabs>
          <w:tab w:val="left" w:pos="1417"/>
        </w:tabs>
        <w:spacing w:before="239" w:after="0" w:line="268" w:lineRule="auto"/>
        <w:ind w:left="-47" w:leftChars="0" w:right="140" w:firstLine="628" w:firstLineChars="0"/>
        <w:jc w:val="both"/>
        <w:rPr>
          <w:sz w:val="28"/>
        </w:rPr>
      </w:pPr>
      <w:r>
        <w:rPr>
          <w:sz w:val="28"/>
        </w:rPr>
        <w:t>Лица, виновные в нарушении законодательства Российской Федерации</w:t>
      </w:r>
      <w:r>
        <w:rPr>
          <w:spacing w:val="-9"/>
          <w:sz w:val="28"/>
        </w:rPr>
        <w:t xml:space="preserve"> </w:t>
      </w:r>
      <w:r>
        <w:rPr>
          <w:sz w:val="28"/>
        </w:rPr>
        <w:t>и</w:t>
      </w:r>
      <w:r>
        <w:rPr>
          <w:spacing w:val="-7"/>
          <w:sz w:val="28"/>
        </w:rPr>
        <w:t xml:space="preserve"> </w:t>
      </w:r>
      <w:r>
        <w:rPr>
          <w:sz w:val="28"/>
        </w:rPr>
        <w:t>нормативных</w:t>
      </w:r>
      <w:r>
        <w:rPr>
          <w:spacing w:val="-7"/>
          <w:sz w:val="28"/>
        </w:rPr>
        <w:t xml:space="preserve"> </w:t>
      </w:r>
      <w:r>
        <w:rPr>
          <w:sz w:val="28"/>
        </w:rPr>
        <w:t>документов</w:t>
      </w:r>
      <w:r>
        <w:rPr>
          <w:spacing w:val="-1"/>
          <w:sz w:val="28"/>
        </w:rPr>
        <w:t xml:space="preserve"> </w:t>
      </w:r>
      <w:r>
        <w:rPr>
          <w:sz w:val="28"/>
        </w:rPr>
        <w:t>КС</w:t>
      </w:r>
      <w:r>
        <w:rPr>
          <w:sz w:val="28"/>
          <w:lang w:val="ru-RU"/>
        </w:rPr>
        <w:t>К</w:t>
      </w:r>
      <w:r>
        <w:rPr>
          <w:spacing w:val="-6"/>
          <w:sz w:val="28"/>
        </w:rPr>
        <w:t xml:space="preserve"> </w:t>
      </w:r>
      <w:r>
        <w:rPr>
          <w:sz w:val="28"/>
        </w:rPr>
        <w:t>в</w:t>
      </w:r>
      <w:r>
        <w:rPr>
          <w:spacing w:val="-8"/>
          <w:sz w:val="28"/>
        </w:rPr>
        <w:t xml:space="preserve"> </w:t>
      </w:r>
      <w:r>
        <w:rPr>
          <w:sz w:val="28"/>
        </w:rPr>
        <w:t>области</w:t>
      </w:r>
      <w:r>
        <w:rPr>
          <w:spacing w:val="-7"/>
          <w:sz w:val="28"/>
        </w:rPr>
        <w:t xml:space="preserve"> </w:t>
      </w:r>
      <w:r>
        <w:rPr>
          <w:sz w:val="28"/>
        </w:rPr>
        <w:t>персональных</w:t>
      </w:r>
      <w:r>
        <w:rPr>
          <w:spacing w:val="-7"/>
          <w:sz w:val="28"/>
        </w:rPr>
        <w:t xml:space="preserve"> </w:t>
      </w:r>
      <w:r>
        <w:rPr>
          <w:sz w:val="28"/>
        </w:rPr>
        <w:t>данных, несут дисциплинарную, гражданско-правовую, административную и уголовную ответственность.</w:t>
      </w:r>
    </w:p>
    <w:p w14:paraId="02F76C1F">
      <w:pPr>
        <w:pStyle w:val="8"/>
        <w:numPr>
          <w:ilvl w:val="1"/>
          <w:numId w:val="1"/>
        </w:numPr>
        <w:tabs>
          <w:tab w:val="left" w:pos="1270"/>
        </w:tabs>
        <w:spacing w:before="0" w:after="0" w:line="268" w:lineRule="auto"/>
        <w:ind w:left="-47" w:leftChars="0" w:right="144" w:firstLine="628" w:firstLineChars="0"/>
        <w:jc w:val="both"/>
      </w:pPr>
      <w:r>
        <w:rPr>
          <w:sz w:val="28"/>
        </w:rPr>
        <w:t>Ущерб, причиненный субъектам персональных данных вследствие нарушения их прав, правил обработки персональных данных, а также требований к обеспечению безопасности персональных данных, установленных законодательством Российской Федерации и нормативными документами КС</w:t>
      </w:r>
      <w:r>
        <w:rPr>
          <w:sz w:val="28"/>
          <w:lang w:val="ru-RU"/>
        </w:rPr>
        <w:t>К</w:t>
      </w:r>
      <w:r>
        <w:rPr>
          <w:sz w:val="28"/>
        </w:rPr>
        <w:t xml:space="preserve"> в области персональных данных, подлежит возмещению в соответствии с законодательством Российской Федерации.</w:t>
      </w:r>
    </w:p>
    <w:p w14:paraId="0CFDCE75">
      <w:pPr>
        <w:pStyle w:val="8"/>
        <w:numPr>
          <w:ilvl w:val="0"/>
          <w:numId w:val="0"/>
        </w:numPr>
        <w:tabs>
          <w:tab w:val="left" w:pos="1270"/>
        </w:tabs>
        <w:spacing w:before="0" w:after="0" w:line="268" w:lineRule="auto"/>
        <w:ind w:left="630" w:leftChars="0" w:right="144" w:rightChars="0"/>
        <w:jc w:val="both"/>
      </w:pPr>
    </w:p>
    <w:p w14:paraId="18551BC2">
      <w:pPr>
        <w:pStyle w:val="2"/>
        <w:numPr>
          <w:ilvl w:val="0"/>
          <w:numId w:val="1"/>
        </w:numPr>
        <w:tabs>
          <w:tab w:val="left" w:pos="3510"/>
        </w:tabs>
        <w:spacing w:before="0" w:after="0" w:line="240" w:lineRule="auto"/>
        <w:ind w:left="3510" w:right="0" w:hanging="491"/>
        <w:jc w:val="left"/>
      </w:pPr>
      <w:r>
        <w:t>Заключительные</w:t>
      </w:r>
      <w:r>
        <w:rPr>
          <w:spacing w:val="-16"/>
        </w:rPr>
        <w:t xml:space="preserve"> </w:t>
      </w:r>
      <w:r>
        <w:rPr>
          <w:spacing w:val="-2"/>
        </w:rPr>
        <w:t>положения</w:t>
      </w:r>
    </w:p>
    <w:p w14:paraId="722DA08E">
      <w:pPr>
        <w:pStyle w:val="8"/>
        <w:numPr>
          <w:ilvl w:val="1"/>
          <w:numId w:val="1"/>
        </w:numPr>
        <w:tabs>
          <w:tab w:val="left" w:pos="1481"/>
        </w:tabs>
        <w:spacing w:before="321" w:after="0" w:line="240" w:lineRule="auto"/>
        <w:ind w:left="-47" w:leftChars="0" w:right="143" w:firstLine="851" w:firstLineChars="0"/>
        <w:jc w:val="left"/>
        <w:rPr>
          <w:sz w:val="28"/>
        </w:rPr>
      </w:pPr>
      <w:r>
        <w:rPr>
          <w:sz w:val="28"/>
        </w:rPr>
        <w:t>Настоящее</w:t>
      </w:r>
      <w:r>
        <w:rPr>
          <w:spacing w:val="40"/>
          <w:sz w:val="28"/>
        </w:rPr>
        <w:t xml:space="preserve"> </w:t>
      </w:r>
      <w:r>
        <w:rPr>
          <w:sz w:val="28"/>
        </w:rPr>
        <w:t>Положение</w:t>
      </w:r>
      <w:r>
        <w:rPr>
          <w:spacing w:val="40"/>
          <w:sz w:val="28"/>
        </w:rPr>
        <w:t xml:space="preserve"> </w:t>
      </w:r>
      <w:r>
        <w:rPr>
          <w:sz w:val="28"/>
        </w:rPr>
        <w:t>является</w:t>
      </w:r>
      <w:r>
        <w:rPr>
          <w:spacing w:val="40"/>
          <w:sz w:val="28"/>
        </w:rPr>
        <w:t xml:space="preserve"> </w:t>
      </w:r>
      <w:r>
        <w:rPr>
          <w:sz w:val="28"/>
        </w:rPr>
        <w:t>общедоступным</w:t>
      </w:r>
      <w:r>
        <w:rPr>
          <w:spacing w:val="40"/>
          <w:sz w:val="28"/>
        </w:rPr>
        <w:t xml:space="preserve"> </w:t>
      </w:r>
      <w:r>
        <w:rPr>
          <w:sz w:val="28"/>
        </w:rPr>
        <w:t>документом</w:t>
      </w:r>
      <w:r>
        <w:rPr>
          <w:spacing w:val="40"/>
          <w:sz w:val="28"/>
        </w:rPr>
        <w:t xml:space="preserve"> </w:t>
      </w:r>
      <w:r>
        <w:rPr>
          <w:sz w:val="28"/>
        </w:rPr>
        <w:t>и размещается на сайте КС</w:t>
      </w:r>
      <w:r>
        <w:rPr>
          <w:sz w:val="28"/>
          <w:lang w:val="ru-RU"/>
        </w:rPr>
        <w:t>К</w:t>
      </w:r>
      <w:r>
        <w:rPr>
          <w:spacing w:val="40"/>
          <w:sz w:val="28"/>
        </w:rPr>
        <w:t xml:space="preserve"> </w:t>
      </w:r>
      <w:r>
        <w:rPr>
          <w:rFonts w:hint="default" w:ascii="Times New Roman" w:hAnsi="Times New Roman" w:cs="Times New Roman"/>
          <w:b w:val="0"/>
          <w:bCs w:val="0"/>
          <w:color w:val="auto"/>
          <w:sz w:val="24"/>
          <w:szCs w:val="24"/>
          <w:u w:val="none" w:color="auto"/>
        </w:rPr>
        <w:fldChar w:fldCharType="begin"/>
      </w:r>
      <w:r>
        <w:rPr>
          <w:rFonts w:hint="default" w:ascii="Times New Roman" w:hAnsi="Times New Roman" w:cs="Times New Roman"/>
          <w:b w:val="0"/>
          <w:bCs w:val="0"/>
          <w:color w:val="auto"/>
          <w:sz w:val="24"/>
          <w:szCs w:val="24"/>
          <w:u w:val="none" w:color="auto"/>
        </w:rPr>
        <w:instrText xml:space="preserve"> HYPERLINK "http://www.ksp43.ru/" \h </w:instrText>
      </w:r>
      <w:r>
        <w:rPr>
          <w:rFonts w:hint="default" w:ascii="Times New Roman" w:hAnsi="Times New Roman" w:cs="Times New Roman"/>
          <w:b w:val="0"/>
          <w:bCs w:val="0"/>
          <w:color w:val="auto"/>
          <w:sz w:val="24"/>
          <w:szCs w:val="24"/>
          <w:u w:val="none" w:color="auto"/>
        </w:rPr>
        <w:fldChar w:fldCharType="separate"/>
      </w:r>
      <w:r>
        <w:rPr>
          <w:rFonts w:hint="default" w:ascii="Times New Roman" w:hAnsi="Times New Roman" w:cs="Times New Roman"/>
          <w:b w:val="0"/>
          <w:bCs w:val="0"/>
          <w:color w:val="auto"/>
          <w:sz w:val="24"/>
          <w:szCs w:val="24"/>
          <w:u w:val="none" w:color="auto"/>
        </w:rPr>
        <w:t>http://</w:t>
      </w:r>
      <w:r>
        <w:rPr>
          <w:rFonts w:hint="default" w:ascii="Times New Roman" w:hAnsi="Times New Roman" w:eastAsia="Arial" w:cs="Times New Roman"/>
          <w:b w:val="0"/>
          <w:bCs w:val="0"/>
          <w:i w:val="0"/>
          <w:iCs w:val="0"/>
          <w:caps w:val="0"/>
          <w:color w:val="auto"/>
          <w:spacing w:val="0"/>
          <w:sz w:val="24"/>
          <w:szCs w:val="24"/>
          <w:u w:val="none" w:color="auto"/>
          <w:shd w:val="clear" w:fill="FFFFFF"/>
        </w:rPr>
        <w:fldChar w:fldCharType="begin"/>
      </w:r>
      <w:r>
        <w:rPr>
          <w:rFonts w:hint="default" w:ascii="Times New Roman" w:hAnsi="Times New Roman" w:eastAsia="Arial" w:cs="Times New Roman"/>
          <w:b w:val="0"/>
          <w:bCs w:val="0"/>
          <w:i w:val="0"/>
          <w:iCs w:val="0"/>
          <w:caps w:val="0"/>
          <w:color w:val="auto"/>
          <w:spacing w:val="0"/>
          <w:sz w:val="24"/>
          <w:szCs w:val="24"/>
          <w:u w:val="none" w:color="auto"/>
          <w:shd w:val="clear" w:fill="FFFFFF"/>
        </w:rPr>
        <w:instrText xml:space="preserve"> HYPERLINK "https://yaransk-r43.gosweb.gosuslugi.ru/ofitsialno/struktura-munitsipalnogo-obrazovaniya/kontrolno-schetnyy-organ/" \t "https://yandex.ru/search/_blank" </w:instrText>
      </w:r>
      <w:r>
        <w:rPr>
          <w:rFonts w:hint="default" w:ascii="Times New Roman" w:hAnsi="Times New Roman" w:eastAsia="Arial" w:cs="Times New Roman"/>
          <w:b w:val="0"/>
          <w:bCs w:val="0"/>
          <w:i w:val="0"/>
          <w:iCs w:val="0"/>
          <w:caps w:val="0"/>
          <w:color w:val="auto"/>
          <w:spacing w:val="0"/>
          <w:sz w:val="24"/>
          <w:szCs w:val="24"/>
          <w:u w:val="none" w:color="auto"/>
          <w:shd w:val="clear" w:fill="FFFFFF"/>
        </w:rPr>
        <w:fldChar w:fldCharType="separate"/>
      </w:r>
      <w:r>
        <w:rPr>
          <w:rStyle w:val="5"/>
          <w:rFonts w:hint="default" w:ascii="Times New Roman" w:hAnsi="Times New Roman" w:eastAsia="Arial" w:cs="Times New Roman"/>
          <w:b w:val="0"/>
          <w:bCs w:val="0"/>
          <w:i w:val="0"/>
          <w:iCs w:val="0"/>
          <w:color w:val="auto"/>
          <w:spacing w:val="0"/>
          <w:sz w:val="24"/>
          <w:szCs w:val="24"/>
          <w:u w:val="none" w:color="auto"/>
          <w:shd w:val="clear" w:fill="FFFFFF"/>
        </w:rPr>
        <w:t>yaransk-r43.gosweb.gosuslugi.ru</w:t>
      </w:r>
      <w:r>
        <w:rPr>
          <w:rFonts w:hint="default" w:ascii="Times New Roman" w:hAnsi="Times New Roman" w:eastAsia="Arial" w:cs="Times New Roman"/>
          <w:b w:val="0"/>
          <w:bCs w:val="0"/>
          <w:i w:val="0"/>
          <w:iCs w:val="0"/>
          <w:caps w:val="0"/>
          <w:color w:val="auto"/>
          <w:spacing w:val="0"/>
          <w:sz w:val="24"/>
          <w:szCs w:val="24"/>
          <w:u w:val="none" w:color="auto"/>
          <w:shd w:val="clear" w:fill="FFFFFF"/>
        </w:rPr>
        <w:fldChar w:fldCharType="end"/>
      </w:r>
      <w:r>
        <w:rPr>
          <w:rFonts w:hint="default" w:ascii="Times New Roman" w:hAnsi="Times New Roman" w:cs="Times New Roman"/>
          <w:b w:val="0"/>
          <w:bCs w:val="0"/>
          <w:color w:val="auto"/>
          <w:sz w:val="24"/>
          <w:szCs w:val="24"/>
          <w:u w:val="none" w:color="auto"/>
        </w:rPr>
        <w:fldChar w:fldCharType="end"/>
      </w:r>
      <w:r>
        <w:rPr>
          <w:rFonts w:hint="default" w:ascii="Times New Roman" w:hAnsi="Times New Roman" w:cs="Times New Roman"/>
          <w:b w:val="0"/>
          <w:bCs w:val="0"/>
          <w:sz w:val="24"/>
          <w:szCs w:val="24"/>
        </w:rPr>
        <w:t>.</w:t>
      </w:r>
    </w:p>
    <w:p w14:paraId="2ECF6E99">
      <w:pPr>
        <w:pStyle w:val="8"/>
        <w:numPr>
          <w:ilvl w:val="1"/>
          <w:numId w:val="1"/>
        </w:numPr>
        <w:tabs>
          <w:tab w:val="left" w:pos="1481"/>
        </w:tabs>
        <w:spacing w:before="0" w:after="0" w:line="242" w:lineRule="auto"/>
        <w:ind w:left="-47" w:leftChars="0" w:right="138" w:firstLine="851" w:firstLineChars="0"/>
        <w:jc w:val="left"/>
        <w:rPr>
          <w:sz w:val="28"/>
        </w:rPr>
      </w:pPr>
      <w:r>
        <w:rPr>
          <w:sz w:val="28"/>
        </w:rPr>
        <w:t>Все</w:t>
      </w:r>
      <w:r>
        <w:rPr>
          <w:spacing w:val="39"/>
          <w:sz w:val="28"/>
        </w:rPr>
        <w:t xml:space="preserve"> </w:t>
      </w:r>
      <w:r>
        <w:rPr>
          <w:sz w:val="28"/>
        </w:rPr>
        <w:t>изменения</w:t>
      </w:r>
      <w:r>
        <w:rPr>
          <w:spacing w:val="39"/>
          <w:sz w:val="28"/>
        </w:rPr>
        <w:t xml:space="preserve"> </w:t>
      </w:r>
      <w:r>
        <w:rPr>
          <w:sz w:val="28"/>
        </w:rPr>
        <w:t>и</w:t>
      </w:r>
      <w:r>
        <w:rPr>
          <w:spacing w:val="40"/>
          <w:sz w:val="28"/>
        </w:rPr>
        <w:t xml:space="preserve"> </w:t>
      </w:r>
      <w:r>
        <w:rPr>
          <w:sz w:val="28"/>
        </w:rPr>
        <w:t>дополнения</w:t>
      </w:r>
      <w:r>
        <w:rPr>
          <w:spacing w:val="40"/>
          <w:sz w:val="28"/>
        </w:rPr>
        <w:t xml:space="preserve"> </w:t>
      </w:r>
      <w:r>
        <w:rPr>
          <w:sz w:val="28"/>
        </w:rPr>
        <w:t>в</w:t>
      </w:r>
      <w:r>
        <w:rPr>
          <w:spacing w:val="40"/>
          <w:sz w:val="28"/>
        </w:rPr>
        <w:t xml:space="preserve"> </w:t>
      </w:r>
      <w:r>
        <w:rPr>
          <w:sz w:val="28"/>
        </w:rPr>
        <w:t>настоящее</w:t>
      </w:r>
      <w:r>
        <w:rPr>
          <w:spacing w:val="40"/>
          <w:sz w:val="28"/>
        </w:rPr>
        <w:t xml:space="preserve"> </w:t>
      </w:r>
      <w:r>
        <w:rPr>
          <w:sz w:val="28"/>
        </w:rPr>
        <w:t>Положение</w:t>
      </w:r>
      <w:r>
        <w:rPr>
          <w:spacing w:val="40"/>
          <w:sz w:val="28"/>
        </w:rPr>
        <w:t xml:space="preserve"> </w:t>
      </w:r>
      <w:r>
        <w:rPr>
          <w:sz w:val="28"/>
        </w:rPr>
        <w:t>вносятся распоряжением председателя КС</w:t>
      </w:r>
      <w:r>
        <w:rPr>
          <w:sz w:val="28"/>
          <w:lang w:val="ru-RU"/>
        </w:rPr>
        <w:t>К</w:t>
      </w:r>
      <w:r>
        <w:rPr>
          <w:sz w:val="28"/>
        </w:rPr>
        <w:t xml:space="preserve"> и размещаются на сайте КС</w:t>
      </w:r>
      <w:r>
        <w:rPr>
          <w:sz w:val="28"/>
          <w:lang w:val="ru-RU"/>
        </w:rPr>
        <w:t>К</w:t>
      </w:r>
      <w:r>
        <w:rPr>
          <w:sz w:val="28"/>
        </w:rPr>
        <w:t>.</w:t>
      </w:r>
    </w:p>
    <w:p w14:paraId="7DC5D936">
      <w:pPr>
        <w:pStyle w:val="6"/>
        <w:ind w:left="0"/>
        <w:jc w:val="left"/>
        <w:rPr>
          <w:sz w:val="20"/>
        </w:rPr>
      </w:pPr>
    </w:p>
    <w:p w14:paraId="2FB970DC">
      <w:pPr>
        <w:pStyle w:val="6"/>
        <w:ind w:left="0"/>
        <w:jc w:val="left"/>
        <w:rPr>
          <w:sz w:val="20"/>
        </w:rPr>
      </w:pPr>
    </w:p>
    <w:p w14:paraId="3229E6E8">
      <w:pPr>
        <w:pStyle w:val="6"/>
        <w:ind w:left="0"/>
        <w:jc w:val="left"/>
        <w:rPr>
          <w:sz w:val="20"/>
        </w:rPr>
      </w:pPr>
    </w:p>
    <w:p w14:paraId="292CFC17">
      <w:pPr>
        <w:pStyle w:val="6"/>
        <w:spacing w:before="10"/>
        <w:ind w:left="0"/>
        <w:jc w:val="left"/>
        <w:rPr>
          <w:sz w:val="20"/>
        </w:rPr>
      </w:pPr>
      <w:r>
        <w:rPr>
          <w:sz w:val="20"/>
        </w:rPr>
        <mc:AlternateContent>
          <mc:Choice Requires="wps">
            <w:drawing>
              <wp:anchor distT="0" distB="0" distL="0" distR="0" simplePos="0" relativeHeight="251660288" behindDoc="1" locked="0" layoutInCell="1" allowOverlap="1">
                <wp:simplePos x="0" y="0"/>
                <wp:positionH relativeFrom="page">
                  <wp:posOffset>3515995</wp:posOffset>
                </wp:positionH>
                <wp:positionV relativeFrom="paragraph">
                  <wp:posOffset>167005</wp:posOffset>
                </wp:positionV>
                <wp:extent cx="1067435" cy="1270"/>
                <wp:effectExtent l="0" t="0" r="0" b="0"/>
                <wp:wrapTopAndBottom/>
                <wp:docPr id="2" name="Graphic 2"/>
                <wp:cNvGraphicFramePr/>
                <a:graphic xmlns:a="http://schemas.openxmlformats.org/drawingml/2006/main">
                  <a:graphicData uri="http://schemas.microsoft.com/office/word/2010/wordprocessingShape">
                    <wps:wsp>
                      <wps:cNvSpPr/>
                      <wps:spPr>
                        <a:xfrm>
                          <a:off x="0" y="0"/>
                          <a:ext cx="1067435" cy="1270"/>
                        </a:xfrm>
                        <a:custGeom>
                          <a:avLst/>
                          <a:gdLst/>
                          <a:ahLst/>
                          <a:cxnLst/>
                          <a:rect l="l" t="t" r="r" b="b"/>
                          <a:pathLst>
                            <a:path w="1067435">
                              <a:moveTo>
                                <a:pt x="0" y="0"/>
                              </a:moveTo>
                              <a:lnTo>
                                <a:pt x="1066995" y="0"/>
                              </a:lnTo>
                            </a:path>
                          </a:pathLst>
                        </a:custGeom>
                        <a:ln w="7313">
                          <a:solidFill>
                            <a:srgbClr val="000000"/>
                          </a:solidFill>
                          <a:prstDash val="solid"/>
                        </a:ln>
                      </wps:spPr>
                      <wps:bodyPr wrap="square" lIns="0" tIns="0" rIns="0" bIns="0" rtlCol="0">
                        <a:noAutofit/>
                      </wps:bodyPr>
                    </wps:wsp>
                  </a:graphicData>
                </a:graphic>
              </wp:anchor>
            </w:drawing>
          </mc:Choice>
          <mc:Fallback>
            <w:pict>
              <v:shape id="Graphic 2" o:spid="_x0000_s1026" o:spt="100" style="position:absolute;left:0pt;margin-left:276.85pt;margin-top:13.15pt;height:0.1pt;width:84.05pt;mso-position-horizontal-relative:page;mso-wrap-distance-bottom:0pt;mso-wrap-distance-top:0pt;z-index:-251656192;mso-width-relative:page;mso-height-relative:page;" filled="f" stroked="t" coordsize="1067435,1" o:gfxdata="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RmKSd1QAAAAkBAAAPAAAAAAAA&#10;AAEAIAAAACIAAABkcnMvZG93bnJldi54bWxQSwECFAAUAAAACACHTuJAWFhaFhUCAAB6BAAADgAA&#10;AAAAAAABACAAAAAkAQAAZHJzL2Uyb0RvYy54bWxQSwUGAAAAAAYABgBZAQAAqwUAAAAA&#10;" path="m0,0l1066995,0e">
                <v:fill on="f" focussize="0,0"/>
                <v:stroke weight="0.575826771653543pt" color="#000000" joinstyle="round"/>
                <v:imagedata o:title=""/>
                <o:lock v:ext="edit" aspectratio="f"/>
                <v:textbox inset="0mm,0mm,0mm,0mm"/>
                <w10:wrap type="topAndBottom"/>
              </v:shape>
            </w:pict>
          </mc:Fallback>
        </mc:AlternateContent>
      </w:r>
    </w:p>
    <w:sectPr>
      <w:pgSz w:w="11910" w:h="16840"/>
      <w:pgMar w:top="1040" w:right="708" w:bottom="280" w:left="1700" w:header="719"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141A8">
    <w:pPr>
      <w:pStyle w:val="6"/>
      <w:spacing w:line="14" w:lineRule="auto"/>
      <w:ind w:left="0"/>
      <w:jc w:val="left"/>
      <w:rPr>
        <w:sz w:val="20"/>
      </w:rPr>
    </w:pPr>
    <w:r>
      <w:rPr>
        <w:sz w:val="20"/>
      </w:rPr>
      <mc:AlternateContent>
        <mc:Choice Requires="wps">
          <w:drawing>
            <wp:anchor distT="0" distB="0" distL="0" distR="0" simplePos="0" relativeHeight="251659264" behindDoc="1" locked="0" layoutInCell="1" allowOverlap="1">
              <wp:simplePos x="0" y="0"/>
              <wp:positionH relativeFrom="page">
                <wp:posOffset>3949065</wp:posOffset>
              </wp:positionH>
              <wp:positionV relativeFrom="page">
                <wp:posOffset>443865</wp:posOffset>
              </wp:positionV>
              <wp:extent cx="205740" cy="222885"/>
              <wp:effectExtent l="0" t="0" r="0" b="0"/>
              <wp:wrapNone/>
              <wp:docPr id="1" name="Textbox 1"/>
              <wp:cNvGraphicFramePr/>
              <a:graphic xmlns:a="http://schemas.openxmlformats.org/drawingml/2006/main">
                <a:graphicData uri="http://schemas.microsoft.com/office/word/2010/wordprocessingShape">
                  <wps:wsp>
                    <wps:cNvSpPr txBox="1"/>
                    <wps:spPr>
                      <a:xfrm>
                        <a:off x="0" y="0"/>
                        <a:ext cx="205740" cy="222885"/>
                      </a:xfrm>
                      <a:prstGeom prst="rect">
                        <a:avLst/>
                      </a:prstGeom>
                    </wps:spPr>
                    <wps:txbx>
                      <w:txbxContent>
                        <w:p w14:paraId="38154D5C">
                          <w:pPr>
                            <w:pStyle w:val="6"/>
                            <w:spacing w:before="9"/>
                            <w:ind w:left="20"/>
                            <w:jc w:val="left"/>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 id="Textbox 1" o:spid="_x0000_s1026" o:spt="202" type="#_x0000_t202" style="position:absolute;left:0pt;margin-left:310.95pt;margin-top:34.95pt;height:17.55pt;width:16.2pt;mso-position-horizontal-relative:page;mso-position-vertical-relative:page;z-index:-251657216;mso-width-relative:page;mso-height-relative:page;" filled="f" stroked="f" coordsize="21600,21600" o:gfxdata="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YU27S&#10;2AAAAAoBAAAPAAAAAAAAAAEAIAAAACIAAABkcnMvZG93bnJldi54bWxQSwECFAAUAAAACACHTuJA&#10;G9K/2a8BAABzAwAADgAAAAAAAAABACAAAAAnAQAAZHJzL2Uyb0RvYy54bWxQSwUGAAAAAAYABgBZ&#10;AQAASAUAAAAA&#10;">
              <v:fill on="f" focussize="0,0"/>
              <v:stroke on="f"/>
              <v:imagedata o:title=""/>
              <o:lock v:ext="edit" aspectratio="f"/>
              <v:textbox inset="0mm,0mm,0mm,0mm">
                <w:txbxContent>
                  <w:p w14:paraId="38154D5C">
                    <w:pPr>
                      <w:pStyle w:val="6"/>
                      <w:spacing w:before="9"/>
                      <w:ind w:left="20"/>
                      <w:jc w:val="left"/>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decimal"/>
      <w:lvlText w:val="%1)"/>
      <w:lvlJc w:val="left"/>
      <w:pPr>
        <w:ind w:left="2" w:hanging="425"/>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1" w:tentative="0">
      <w:start w:val="0"/>
      <w:numFmt w:val="bullet"/>
      <w:lvlText w:val="•"/>
      <w:lvlJc w:val="left"/>
      <w:pPr>
        <w:ind w:left="949" w:hanging="425"/>
      </w:pPr>
      <w:rPr>
        <w:rFonts w:hint="default"/>
        <w:lang w:val="ru-RU" w:eastAsia="en-US" w:bidi="ar-SA"/>
      </w:rPr>
    </w:lvl>
    <w:lvl w:ilvl="2" w:tentative="0">
      <w:start w:val="0"/>
      <w:numFmt w:val="bullet"/>
      <w:lvlText w:val="•"/>
      <w:lvlJc w:val="left"/>
      <w:pPr>
        <w:ind w:left="1899" w:hanging="425"/>
      </w:pPr>
      <w:rPr>
        <w:rFonts w:hint="default"/>
        <w:lang w:val="ru-RU" w:eastAsia="en-US" w:bidi="ar-SA"/>
      </w:rPr>
    </w:lvl>
    <w:lvl w:ilvl="3" w:tentative="0">
      <w:start w:val="0"/>
      <w:numFmt w:val="bullet"/>
      <w:lvlText w:val="•"/>
      <w:lvlJc w:val="left"/>
      <w:pPr>
        <w:ind w:left="2849" w:hanging="425"/>
      </w:pPr>
      <w:rPr>
        <w:rFonts w:hint="default"/>
        <w:lang w:val="ru-RU" w:eastAsia="en-US" w:bidi="ar-SA"/>
      </w:rPr>
    </w:lvl>
    <w:lvl w:ilvl="4" w:tentative="0">
      <w:start w:val="0"/>
      <w:numFmt w:val="bullet"/>
      <w:lvlText w:val="•"/>
      <w:lvlJc w:val="left"/>
      <w:pPr>
        <w:ind w:left="3799" w:hanging="425"/>
      </w:pPr>
      <w:rPr>
        <w:rFonts w:hint="default"/>
        <w:lang w:val="ru-RU" w:eastAsia="en-US" w:bidi="ar-SA"/>
      </w:rPr>
    </w:lvl>
    <w:lvl w:ilvl="5" w:tentative="0">
      <w:start w:val="0"/>
      <w:numFmt w:val="bullet"/>
      <w:lvlText w:val="•"/>
      <w:lvlJc w:val="left"/>
      <w:pPr>
        <w:ind w:left="4749" w:hanging="425"/>
      </w:pPr>
      <w:rPr>
        <w:rFonts w:hint="default"/>
        <w:lang w:val="ru-RU" w:eastAsia="en-US" w:bidi="ar-SA"/>
      </w:rPr>
    </w:lvl>
    <w:lvl w:ilvl="6" w:tentative="0">
      <w:start w:val="0"/>
      <w:numFmt w:val="bullet"/>
      <w:lvlText w:val="•"/>
      <w:lvlJc w:val="left"/>
      <w:pPr>
        <w:ind w:left="5699" w:hanging="425"/>
      </w:pPr>
      <w:rPr>
        <w:rFonts w:hint="default"/>
        <w:lang w:val="ru-RU" w:eastAsia="en-US" w:bidi="ar-SA"/>
      </w:rPr>
    </w:lvl>
    <w:lvl w:ilvl="7" w:tentative="0">
      <w:start w:val="0"/>
      <w:numFmt w:val="bullet"/>
      <w:lvlText w:val="•"/>
      <w:lvlJc w:val="left"/>
      <w:pPr>
        <w:ind w:left="6648" w:hanging="425"/>
      </w:pPr>
      <w:rPr>
        <w:rFonts w:hint="default"/>
        <w:lang w:val="ru-RU" w:eastAsia="en-US" w:bidi="ar-SA"/>
      </w:rPr>
    </w:lvl>
    <w:lvl w:ilvl="8" w:tentative="0">
      <w:start w:val="0"/>
      <w:numFmt w:val="bullet"/>
      <w:lvlText w:val="•"/>
      <w:lvlJc w:val="left"/>
      <w:pPr>
        <w:ind w:left="7598" w:hanging="425"/>
      </w:pPr>
      <w:rPr>
        <w:rFonts w:hint="default"/>
        <w:lang w:val="ru-RU" w:eastAsia="en-US" w:bidi="ar-SA"/>
      </w:rPr>
    </w:lvl>
  </w:abstractNum>
  <w:abstractNum w:abstractNumId="1">
    <w:nsid w:val="B5E306ED"/>
    <w:multiLevelType w:val="multilevel"/>
    <w:tmpl w:val="B5E306ED"/>
    <w:lvl w:ilvl="0" w:tentative="0">
      <w:start w:val="0"/>
      <w:numFmt w:val="bullet"/>
      <w:lvlText w:val="–"/>
      <w:lvlJc w:val="left"/>
      <w:pPr>
        <w:ind w:left="2" w:hanging="425"/>
      </w:pPr>
      <w:rPr>
        <w:rFonts w:hint="default" w:ascii="Arial" w:hAnsi="Arial" w:eastAsia="Arial" w:cs="Arial"/>
        <w:b w:val="0"/>
        <w:bCs w:val="0"/>
        <w:i w:val="0"/>
        <w:iCs w:val="0"/>
        <w:spacing w:val="0"/>
        <w:w w:val="100"/>
        <w:sz w:val="28"/>
        <w:szCs w:val="28"/>
        <w:lang w:val="ru-RU" w:eastAsia="en-US" w:bidi="ar-SA"/>
      </w:rPr>
    </w:lvl>
    <w:lvl w:ilvl="1" w:tentative="0">
      <w:start w:val="0"/>
      <w:numFmt w:val="bullet"/>
      <w:lvlText w:val="•"/>
      <w:lvlJc w:val="left"/>
      <w:pPr>
        <w:ind w:left="949" w:hanging="425"/>
      </w:pPr>
      <w:rPr>
        <w:rFonts w:hint="default"/>
        <w:lang w:val="ru-RU" w:eastAsia="en-US" w:bidi="ar-SA"/>
      </w:rPr>
    </w:lvl>
    <w:lvl w:ilvl="2" w:tentative="0">
      <w:start w:val="0"/>
      <w:numFmt w:val="bullet"/>
      <w:lvlText w:val="•"/>
      <w:lvlJc w:val="left"/>
      <w:pPr>
        <w:ind w:left="1899" w:hanging="425"/>
      </w:pPr>
      <w:rPr>
        <w:rFonts w:hint="default"/>
        <w:lang w:val="ru-RU" w:eastAsia="en-US" w:bidi="ar-SA"/>
      </w:rPr>
    </w:lvl>
    <w:lvl w:ilvl="3" w:tentative="0">
      <w:start w:val="0"/>
      <w:numFmt w:val="bullet"/>
      <w:lvlText w:val="•"/>
      <w:lvlJc w:val="left"/>
      <w:pPr>
        <w:ind w:left="2849" w:hanging="425"/>
      </w:pPr>
      <w:rPr>
        <w:rFonts w:hint="default"/>
        <w:lang w:val="ru-RU" w:eastAsia="en-US" w:bidi="ar-SA"/>
      </w:rPr>
    </w:lvl>
    <w:lvl w:ilvl="4" w:tentative="0">
      <w:start w:val="0"/>
      <w:numFmt w:val="bullet"/>
      <w:lvlText w:val="•"/>
      <w:lvlJc w:val="left"/>
      <w:pPr>
        <w:ind w:left="3799" w:hanging="425"/>
      </w:pPr>
      <w:rPr>
        <w:rFonts w:hint="default"/>
        <w:lang w:val="ru-RU" w:eastAsia="en-US" w:bidi="ar-SA"/>
      </w:rPr>
    </w:lvl>
    <w:lvl w:ilvl="5" w:tentative="0">
      <w:start w:val="0"/>
      <w:numFmt w:val="bullet"/>
      <w:lvlText w:val="•"/>
      <w:lvlJc w:val="left"/>
      <w:pPr>
        <w:ind w:left="4749" w:hanging="425"/>
      </w:pPr>
      <w:rPr>
        <w:rFonts w:hint="default"/>
        <w:lang w:val="ru-RU" w:eastAsia="en-US" w:bidi="ar-SA"/>
      </w:rPr>
    </w:lvl>
    <w:lvl w:ilvl="6" w:tentative="0">
      <w:start w:val="0"/>
      <w:numFmt w:val="bullet"/>
      <w:lvlText w:val="•"/>
      <w:lvlJc w:val="left"/>
      <w:pPr>
        <w:ind w:left="5699" w:hanging="425"/>
      </w:pPr>
      <w:rPr>
        <w:rFonts w:hint="default"/>
        <w:lang w:val="ru-RU" w:eastAsia="en-US" w:bidi="ar-SA"/>
      </w:rPr>
    </w:lvl>
    <w:lvl w:ilvl="7" w:tentative="0">
      <w:start w:val="0"/>
      <w:numFmt w:val="bullet"/>
      <w:lvlText w:val="•"/>
      <w:lvlJc w:val="left"/>
      <w:pPr>
        <w:ind w:left="6648" w:hanging="425"/>
      </w:pPr>
      <w:rPr>
        <w:rFonts w:hint="default"/>
        <w:lang w:val="ru-RU" w:eastAsia="en-US" w:bidi="ar-SA"/>
      </w:rPr>
    </w:lvl>
    <w:lvl w:ilvl="8" w:tentative="0">
      <w:start w:val="0"/>
      <w:numFmt w:val="bullet"/>
      <w:lvlText w:val="•"/>
      <w:lvlJc w:val="left"/>
      <w:pPr>
        <w:ind w:left="7598" w:hanging="425"/>
      </w:pPr>
      <w:rPr>
        <w:rFonts w:hint="default"/>
        <w:lang w:val="ru-RU" w:eastAsia="en-US" w:bidi="ar-SA"/>
      </w:rPr>
    </w:lvl>
  </w:abstractNum>
  <w:abstractNum w:abstractNumId="2">
    <w:nsid w:val="BF205925"/>
    <w:multiLevelType w:val="multilevel"/>
    <w:tmpl w:val="BF205925"/>
    <w:lvl w:ilvl="0" w:tentative="0">
      <w:start w:val="1"/>
      <w:numFmt w:val="decimal"/>
      <w:lvlText w:val="%1)"/>
      <w:lvlJc w:val="left"/>
      <w:pPr>
        <w:ind w:left="2" w:hanging="425"/>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1" w:tentative="0">
      <w:start w:val="0"/>
      <w:numFmt w:val="bullet"/>
      <w:lvlText w:val="•"/>
      <w:lvlJc w:val="left"/>
      <w:pPr>
        <w:ind w:left="949" w:hanging="425"/>
      </w:pPr>
      <w:rPr>
        <w:rFonts w:hint="default"/>
        <w:lang w:val="ru-RU" w:eastAsia="en-US" w:bidi="ar-SA"/>
      </w:rPr>
    </w:lvl>
    <w:lvl w:ilvl="2" w:tentative="0">
      <w:start w:val="0"/>
      <w:numFmt w:val="bullet"/>
      <w:lvlText w:val="•"/>
      <w:lvlJc w:val="left"/>
      <w:pPr>
        <w:ind w:left="1899" w:hanging="425"/>
      </w:pPr>
      <w:rPr>
        <w:rFonts w:hint="default"/>
        <w:lang w:val="ru-RU" w:eastAsia="en-US" w:bidi="ar-SA"/>
      </w:rPr>
    </w:lvl>
    <w:lvl w:ilvl="3" w:tentative="0">
      <w:start w:val="0"/>
      <w:numFmt w:val="bullet"/>
      <w:lvlText w:val="•"/>
      <w:lvlJc w:val="left"/>
      <w:pPr>
        <w:ind w:left="2849" w:hanging="425"/>
      </w:pPr>
      <w:rPr>
        <w:rFonts w:hint="default"/>
        <w:lang w:val="ru-RU" w:eastAsia="en-US" w:bidi="ar-SA"/>
      </w:rPr>
    </w:lvl>
    <w:lvl w:ilvl="4" w:tentative="0">
      <w:start w:val="0"/>
      <w:numFmt w:val="bullet"/>
      <w:lvlText w:val="•"/>
      <w:lvlJc w:val="left"/>
      <w:pPr>
        <w:ind w:left="3799" w:hanging="425"/>
      </w:pPr>
      <w:rPr>
        <w:rFonts w:hint="default"/>
        <w:lang w:val="ru-RU" w:eastAsia="en-US" w:bidi="ar-SA"/>
      </w:rPr>
    </w:lvl>
    <w:lvl w:ilvl="5" w:tentative="0">
      <w:start w:val="0"/>
      <w:numFmt w:val="bullet"/>
      <w:lvlText w:val="•"/>
      <w:lvlJc w:val="left"/>
      <w:pPr>
        <w:ind w:left="4749" w:hanging="425"/>
      </w:pPr>
      <w:rPr>
        <w:rFonts w:hint="default"/>
        <w:lang w:val="ru-RU" w:eastAsia="en-US" w:bidi="ar-SA"/>
      </w:rPr>
    </w:lvl>
    <w:lvl w:ilvl="6" w:tentative="0">
      <w:start w:val="0"/>
      <w:numFmt w:val="bullet"/>
      <w:lvlText w:val="•"/>
      <w:lvlJc w:val="left"/>
      <w:pPr>
        <w:ind w:left="5699" w:hanging="425"/>
      </w:pPr>
      <w:rPr>
        <w:rFonts w:hint="default"/>
        <w:lang w:val="ru-RU" w:eastAsia="en-US" w:bidi="ar-SA"/>
      </w:rPr>
    </w:lvl>
    <w:lvl w:ilvl="7" w:tentative="0">
      <w:start w:val="0"/>
      <w:numFmt w:val="bullet"/>
      <w:lvlText w:val="•"/>
      <w:lvlJc w:val="left"/>
      <w:pPr>
        <w:ind w:left="6648" w:hanging="425"/>
      </w:pPr>
      <w:rPr>
        <w:rFonts w:hint="default"/>
        <w:lang w:val="ru-RU" w:eastAsia="en-US" w:bidi="ar-SA"/>
      </w:rPr>
    </w:lvl>
    <w:lvl w:ilvl="8" w:tentative="0">
      <w:start w:val="0"/>
      <w:numFmt w:val="bullet"/>
      <w:lvlText w:val="•"/>
      <w:lvlJc w:val="left"/>
      <w:pPr>
        <w:ind w:left="7598" w:hanging="425"/>
      </w:pPr>
      <w:rPr>
        <w:rFonts w:hint="default"/>
        <w:lang w:val="ru-RU" w:eastAsia="en-US" w:bidi="ar-SA"/>
      </w:rPr>
    </w:lvl>
  </w:abstractNum>
  <w:abstractNum w:abstractNumId="3">
    <w:nsid w:val="C8879AEF"/>
    <w:multiLevelType w:val="multilevel"/>
    <w:tmpl w:val="C8879AEF"/>
    <w:lvl w:ilvl="0" w:tentative="0">
      <w:start w:val="5"/>
      <w:numFmt w:val="decimal"/>
      <w:lvlText w:val="%1."/>
      <w:lvlJc w:val="left"/>
      <w:pPr>
        <w:ind w:left="1278" w:hanging="569"/>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1" w:tentative="0">
      <w:start w:val="1"/>
      <w:numFmt w:val="decimal"/>
      <w:lvlText w:val="%2)"/>
      <w:lvlJc w:val="left"/>
      <w:pPr>
        <w:ind w:left="2" w:hanging="425"/>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2" w:tentative="0">
      <w:start w:val="0"/>
      <w:numFmt w:val="bullet"/>
      <w:lvlText w:val="•"/>
      <w:lvlJc w:val="left"/>
      <w:pPr>
        <w:ind w:left="2193" w:hanging="425"/>
      </w:pPr>
      <w:rPr>
        <w:rFonts w:hint="default"/>
        <w:lang w:val="ru-RU" w:eastAsia="en-US" w:bidi="ar-SA"/>
      </w:rPr>
    </w:lvl>
    <w:lvl w:ilvl="3" w:tentative="0">
      <w:start w:val="0"/>
      <w:numFmt w:val="bullet"/>
      <w:lvlText w:val="•"/>
      <w:lvlJc w:val="left"/>
      <w:pPr>
        <w:ind w:left="3106" w:hanging="425"/>
      </w:pPr>
      <w:rPr>
        <w:rFonts w:hint="default"/>
        <w:lang w:val="ru-RU" w:eastAsia="en-US" w:bidi="ar-SA"/>
      </w:rPr>
    </w:lvl>
    <w:lvl w:ilvl="4" w:tentative="0">
      <w:start w:val="0"/>
      <w:numFmt w:val="bullet"/>
      <w:lvlText w:val="•"/>
      <w:lvlJc w:val="left"/>
      <w:pPr>
        <w:ind w:left="4019" w:hanging="425"/>
      </w:pPr>
      <w:rPr>
        <w:rFonts w:hint="default"/>
        <w:lang w:val="ru-RU" w:eastAsia="en-US" w:bidi="ar-SA"/>
      </w:rPr>
    </w:lvl>
    <w:lvl w:ilvl="5" w:tentative="0">
      <w:start w:val="0"/>
      <w:numFmt w:val="bullet"/>
      <w:lvlText w:val="•"/>
      <w:lvlJc w:val="left"/>
      <w:pPr>
        <w:ind w:left="4932" w:hanging="425"/>
      </w:pPr>
      <w:rPr>
        <w:rFonts w:hint="default"/>
        <w:lang w:val="ru-RU" w:eastAsia="en-US" w:bidi="ar-SA"/>
      </w:rPr>
    </w:lvl>
    <w:lvl w:ilvl="6" w:tentative="0">
      <w:start w:val="0"/>
      <w:numFmt w:val="bullet"/>
      <w:lvlText w:val="•"/>
      <w:lvlJc w:val="left"/>
      <w:pPr>
        <w:ind w:left="5845" w:hanging="425"/>
      </w:pPr>
      <w:rPr>
        <w:rFonts w:hint="default"/>
        <w:lang w:val="ru-RU" w:eastAsia="en-US" w:bidi="ar-SA"/>
      </w:rPr>
    </w:lvl>
    <w:lvl w:ilvl="7" w:tentative="0">
      <w:start w:val="0"/>
      <w:numFmt w:val="bullet"/>
      <w:lvlText w:val="•"/>
      <w:lvlJc w:val="left"/>
      <w:pPr>
        <w:ind w:left="6758" w:hanging="425"/>
      </w:pPr>
      <w:rPr>
        <w:rFonts w:hint="default"/>
        <w:lang w:val="ru-RU" w:eastAsia="en-US" w:bidi="ar-SA"/>
      </w:rPr>
    </w:lvl>
    <w:lvl w:ilvl="8" w:tentative="0">
      <w:start w:val="0"/>
      <w:numFmt w:val="bullet"/>
      <w:lvlText w:val="•"/>
      <w:lvlJc w:val="left"/>
      <w:pPr>
        <w:ind w:left="7672" w:hanging="425"/>
      </w:pPr>
      <w:rPr>
        <w:rFonts w:hint="default"/>
        <w:lang w:val="ru-RU" w:eastAsia="en-US" w:bidi="ar-SA"/>
      </w:rPr>
    </w:lvl>
  </w:abstractNum>
  <w:abstractNum w:abstractNumId="4">
    <w:nsid w:val="CF092B84"/>
    <w:multiLevelType w:val="multilevel"/>
    <w:tmpl w:val="CF092B84"/>
    <w:lvl w:ilvl="0" w:tentative="0">
      <w:start w:val="0"/>
      <w:numFmt w:val="bullet"/>
      <w:lvlText w:val="-"/>
      <w:lvlJc w:val="left"/>
      <w:pPr>
        <w:ind w:left="2" w:hanging="303"/>
      </w:pPr>
      <w:rPr>
        <w:rFonts w:hint="default" w:ascii="Times New Roman" w:hAnsi="Times New Roman" w:eastAsia="Times New Roman" w:cs="Times New Roman"/>
        <w:b w:val="0"/>
        <w:bCs w:val="0"/>
        <w:i w:val="0"/>
        <w:iCs w:val="0"/>
        <w:spacing w:val="0"/>
        <w:w w:val="100"/>
        <w:sz w:val="28"/>
        <w:szCs w:val="28"/>
        <w:lang w:val="ru-RU" w:eastAsia="en-US" w:bidi="ar-SA"/>
      </w:rPr>
    </w:lvl>
    <w:lvl w:ilvl="1" w:tentative="0">
      <w:start w:val="0"/>
      <w:numFmt w:val="bullet"/>
      <w:lvlText w:val="•"/>
      <w:lvlJc w:val="left"/>
      <w:pPr>
        <w:ind w:left="949" w:hanging="303"/>
      </w:pPr>
      <w:rPr>
        <w:rFonts w:hint="default"/>
        <w:lang w:val="ru-RU" w:eastAsia="en-US" w:bidi="ar-SA"/>
      </w:rPr>
    </w:lvl>
    <w:lvl w:ilvl="2" w:tentative="0">
      <w:start w:val="0"/>
      <w:numFmt w:val="bullet"/>
      <w:lvlText w:val="•"/>
      <w:lvlJc w:val="left"/>
      <w:pPr>
        <w:ind w:left="1899" w:hanging="303"/>
      </w:pPr>
      <w:rPr>
        <w:rFonts w:hint="default"/>
        <w:lang w:val="ru-RU" w:eastAsia="en-US" w:bidi="ar-SA"/>
      </w:rPr>
    </w:lvl>
    <w:lvl w:ilvl="3" w:tentative="0">
      <w:start w:val="0"/>
      <w:numFmt w:val="bullet"/>
      <w:lvlText w:val="•"/>
      <w:lvlJc w:val="left"/>
      <w:pPr>
        <w:ind w:left="2849" w:hanging="303"/>
      </w:pPr>
      <w:rPr>
        <w:rFonts w:hint="default"/>
        <w:lang w:val="ru-RU" w:eastAsia="en-US" w:bidi="ar-SA"/>
      </w:rPr>
    </w:lvl>
    <w:lvl w:ilvl="4" w:tentative="0">
      <w:start w:val="0"/>
      <w:numFmt w:val="bullet"/>
      <w:lvlText w:val="•"/>
      <w:lvlJc w:val="left"/>
      <w:pPr>
        <w:ind w:left="3799" w:hanging="303"/>
      </w:pPr>
      <w:rPr>
        <w:rFonts w:hint="default"/>
        <w:lang w:val="ru-RU" w:eastAsia="en-US" w:bidi="ar-SA"/>
      </w:rPr>
    </w:lvl>
    <w:lvl w:ilvl="5" w:tentative="0">
      <w:start w:val="0"/>
      <w:numFmt w:val="bullet"/>
      <w:lvlText w:val="•"/>
      <w:lvlJc w:val="left"/>
      <w:pPr>
        <w:ind w:left="4749" w:hanging="303"/>
      </w:pPr>
      <w:rPr>
        <w:rFonts w:hint="default"/>
        <w:lang w:val="ru-RU" w:eastAsia="en-US" w:bidi="ar-SA"/>
      </w:rPr>
    </w:lvl>
    <w:lvl w:ilvl="6" w:tentative="0">
      <w:start w:val="0"/>
      <w:numFmt w:val="bullet"/>
      <w:lvlText w:val="•"/>
      <w:lvlJc w:val="left"/>
      <w:pPr>
        <w:ind w:left="5699" w:hanging="303"/>
      </w:pPr>
      <w:rPr>
        <w:rFonts w:hint="default"/>
        <w:lang w:val="ru-RU" w:eastAsia="en-US" w:bidi="ar-SA"/>
      </w:rPr>
    </w:lvl>
    <w:lvl w:ilvl="7" w:tentative="0">
      <w:start w:val="0"/>
      <w:numFmt w:val="bullet"/>
      <w:lvlText w:val="•"/>
      <w:lvlJc w:val="left"/>
      <w:pPr>
        <w:ind w:left="6648" w:hanging="303"/>
      </w:pPr>
      <w:rPr>
        <w:rFonts w:hint="default"/>
        <w:lang w:val="ru-RU" w:eastAsia="en-US" w:bidi="ar-SA"/>
      </w:rPr>
    </w:lvl>
    <w:lvl w:ilvl="8" w:tentative="0">
      <w:start w:val="0"/>
      <w:numFmt w:val="bullet"/>
      <w:lvlText w:val="•"/>
      <w:lvlJc w:val="left"/>
      <w:pPr>
        <w:ind w:left="7598" w:hanging="303"/>
      </w:pPr>
      <w:rPr>
        <w:rFonts w:hint="default"/>
        <w:lang w:val="ru-RU" w:eastAsia="en-US" w:bidi="ar-SA"/>
      </w:rPr>
    </w:lvl>
  </w:abstractNum>
  <w:abstractNum w:abstractNumId="5">
    <w:nsid w:val="0053208E"/>
    <w:multiLevelType w:val="multilevel"/>
    <w:tmpl w:val="0053208E"/>
    <w:lvl w:ilvl="0" w:tentative="0">
      <w:start w:val="1"/>
      <w:numFmt w:val="decimal"/>
      <w:lvlText w:val="%1."/>
      <w:lvlJc w:val="left"/>
      <w:pPr>
        <w:ind w:left="4070" w:hanging="281"/>
        <w:jc w:val="right"/>
      </w:pPr>
      <w:rPr>
        <w:rFonts w:hint="default" w:ascii="Times New Roman" w:hAnsi="Times New Roman" w:eastAsia="Times New Roman" w:cs="Times New Roman"/>
        <w:b/>
        <w:bCs/>
        <w:i w:val="0"/>
        <w:iCs w:val="0"/>
        <w:spacing w:val="0"/>
        <w:w w:val="100"/>
        <w:sz w:val="28"/>
        <w:szCs w:val="28"/>
        <w:lang w:val="ru-RU" w:eastAsia="en-US" w:bidi="ar-SA"/>
      </w:rPr>
    </w:lvl>
    <w:lvl w:ilvl="1" w:tentative="0">
      <w:start w:val="1"/>
      <w:numFmt w:val="decimal"/>
      <w:lvlText w:val="%1.%2."/>
      <w:lvlJc w:val="left"/>
      <w:pPr>
        <w:ind w:left="-47" w:hanging="632"/>
        <w:jc w:val="left"/>
      </w:pPr>
      <w:rPr>
        <w:rFonts w:hint="default"/>
        <w:spacing w:val="-4"/>
        <w:w w:val="100"/>
        <w:lang w:val="ru-RU" w:eastAsia="en-US" w:bidi="ar-SA"/>
      </w:rPr>
    </w:lvl>
    <w:lvl w:ilvl="2" w:tentative="0">
      <w:start w:val="1"/>
      <w:numFmt w:val="decimal"/>
      <w:lvlText w:val="%1.%2.%3."/>
      <w:lvlJc w:val="left"/>
      <w:pPr>
        <w:ind w:left="2" w:hanging="632"/>
        <w:jc w:val="left"/>
      </w:pPr>
      <w:rPr>
        <w:rFonts w:hint="default" w:ascii="Times New Roman" w:hAnsi="Times New Roman" w:eastAsia="Times New Roman" w:cs="Times New Roman"/>
        <w:b w:val="0"/>
        <w:bCs w:val="0"/>
        <w:i w:val="0"/>
        <w:iCs w:val="0"/>
        <w:spacing w:val="-1"/>
        <w:w w:val="100"/>
        <w:sz w:val="28"/>
        <w:szCs w:val="28"/>
        <w:lang w:val="ru-RU" w:eastAsia="en-US" w:bidi="ar-SA"/>
      </w:rPr>
    </w:lvl>
    <w:lvl w:ilvl="3" w:tentative="0">
      <w:start w:val="0"/>
      <w:numFmt w:val="bullet"/>
      <w:lvlText w:val="•"/>
      <w:lvlJc w:val="left"/>
      <w:pPr>
        <w:ind w:left="5284" w:hanging="632"/>
      </w:pPr>
      <w:rPr>
        <w:rFonts w:hint="default"/>
        <w:lang w:val="ru-RU" w:eastAsia="en-US" w:bidi="ar-SA"/>
      </w:rPr>
    </w:lvl>
    <w:lvl w:ilvl="4" w:tentative="0">
      <w:start w:val="0"/>
      <w:numFmt w:val="bullet"/>
      <w:lvlText w:val="•"/>
      <w:lvlJc w:val="left"/>
      <w:pPr>
        <w:ind w:left="5886" w:hanging="632"/>
      </w:pPr>
      <w:rPr>
        <w:rFonts w:hint="default"/>
        <w:lang w:val="ru-RU" w:eastAsia="en-US" w:bidi="ar-SA"/>
      </w:rPr>
    </w:lvl>
    <w:lvl w:ilvl="5" w:tentative="0">
      <w:start w:val="0"/>
      <w:numFmt w:val="bullet"/>
      <w:lvlText w:val="•"/>
      <w:lvlJc w:val="left"/>
      <w:pPr>
        <w:ind w:left="6488" w:hanging="632"/>
      </w:pPr>
      <w:rPr>
        <w:rFonts w:hint="default"/>
        <w:lang w:val="ru-RU" w:eastAsia="en-US" w:bidi="ar-SA"/>
      </w:rPr>
    </w:lvl>
    <w:lvl w:ilvl="6" w:tentative="0">
      <w:start w:val="0"/>
      <w:numFmt w:val="bullet"/>
      <w:lvlText w:val="•"/>
      <w:lvlJc w:val="left"/>
      <w:pPr>
        <w:ind w:left="7090" w:hanging="632"/>
      </w:pPr>
      <w:rPr>
        <w:rFonts w:hint="default"/>
        <w:lang w:val="ru-RU" w:eastAsia="en-US" w:bidi="ar-SA"/>
      </w:rPr>
    </w:lvl>
    <w:lvl w:ilvl="7" w:tentative="0">
      <w:start w:val="0"/>
      <w:numFmt w:val="bullet"/>
      <w:lvlText w:val="•"/>
      <w:lvlJc w:val="left"/>
      <w:pPr>
        <w:ind w:left="7692" w:hanging="632"/>
      </w:pPr>
      <w:rPr>
        <w:rFonts w:hint="default"/>
        <w:lang w:val="ru-RU" w:eastAsia="en-US" w:bidi="ar-SA"/>
      </w:rPr>
    </w:lvl>
    <w:lvl w:ilvl="8" w:tentative="0">
      <w:start w:val="0"/>
      <w:numFmt w:val="bullet"/>
      <w:lvlText w:val="•"/>
      <w:lvlJc w:val="left"/>
      <w:pPr>
        <w:ind w:left="8294" w:hanging="632"/>
      </w:pPr>
      <w:rPr>
        <w:rFonts w:hint="default"/>
        <w:lang w:val="ru-RU" w:eastAsia="en-US" w:bidi="ar-SA"/>
      </w:rPr>
    </w:lvl>
  </w:abstractNum>
  <w:abstractNum w:abstractNumId="6">
    <w:nsid w:val="0248C179"/>
    <w:multiLevelType w:val="multilevel"/>
    <w:tmpl w:val="0248C179"/>
    <w:lvl w:ilvl="0" w:tentative="0">
      <w:start w:val="1"/>
      <w:numFmt w:val="decimal"/>
      <w:lvlText w:val="%1)"/>
      <w:lvlJc w:val="left"/>
      <w:pPr>
        <w:ind w:left="2" w:hanging="425"/>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1" w:tentative="0">
      <w:start w:val="0"/>
      <w:numFmt w:val="bullet"/>
      <w:lvlText w:val="•"/>
      <w:lvlJc w:val="left"/>
      <w:pPr>
        <w:ind w:left="949" w:hanging="425"/>
      </w:pPr>
      <w:rPr>
        <w:rFonts w:hint="default"/>
        <w:lang w:val="ru-RU" w:eastAsia="en-US" w:bidi="ar-SA"/>
      </w:rPr>
    </w:lvl>
    <w:lvl w:ilvl="2" w:tentative="0">
      <w:start w:val="0"/>
      <w:numFmt w:val="bullet"/>
      <w:lvlText w:val="•"/>
      <w:lvlJc w:val="left"/>
      <w:pPr>
        <w:ind w:left="1899" w:hanging="425"/>
      </w:pPr>
      <w:rPr>
        <w:rFonts w:hint="default"/>
        <w:lang w:val="ru-RU" w:eastAsia="en-US" w:bidi="ar-SA"/>
      </w:rPr>
    </w:lvl>
    <w:lvl w:ilvl="3" w:tentative="0">
      <w:start w:val="0"/>
      <w:numFmt w:val="bullet"/>
      <w:lvlText w:val="•"/>
      <w:lvlJc w:val="left"/>
      <w:pPr>
        <w:ind w:left="2849" w:hanging="425"/>
      </w:pPr>
      <w:rPr>
        <w:rFonts w:hint="default"/>
        <w:lang w:val="ru-RU" w:eastAsia="en-US" w:bidi="ar-SA"/>
      </w:rPr>
    </w:lvl>
    <w:lvl w:ilvl="4" w:tentative="0">
      <w:start w:val="0"/>
      <w:numFmt w:val="bullet"/>
      <w:lvlText w:val="•"/>
      <w:lvlJc w:val="left"/>
      <w:pPr>
        <w:ind w:left="3799" w:hanging="425"/>
      </w:pPr>
      <w:rPr>
        <w:rFonts w:hint="default"/>
        <w:lang w:val="ru-RU" w:eastAsia="en-US" w:bidi="ar-SA"/>
      </w:rPr>
    </w:lvl>
    <w:lvl w:ilvl="5" w:tentative="0">
      <w:start w:val="0"/>
      <w:numFmt w:val="bullet"/>
      <w:lvlText w:val="•"/>
      <w:lvlJc w:val="left"/>
      <w:pPr>
        <w:ind w:left="4749" w:hanging="425"/>
      </w:pPr>
      <w:rPr>
        <w:rFonts w:hint="default"/>
        <w:lang w:val="ru-RU" w:eastAsia="en-US" w:bidi="ar-SA"/>
      </w:rPr>
    </w:lvl>
    <w:lvl w:ilvl="6" w:tentative="0">
      <w:start w:val="0"/>
      <w:numFmt w:val="bullet"/>
      <w:lvlText w:val="•"/>
      <w:lvlJc w:val="left"/>
      <w:pPr>
        <w:ind w:left="5699" w:hanging="425"/>
      </w:pPr>
      <w:rPr>
        <w:rFonts w:hint="default"/>
        <w:lang w:val="ru-RU" w:eastAsia="en-US" w:bidi="ar-SA"/>
      </w:rPr>
    </w:lvl>
    <w:lvl w:ilvl="7" w:tentative="0">
      <w:start w:val="0"/>
      <w:numFmt w:val="bullet"/>
      <w:lvlText w:val="•"/>
      <w:lvlJc w:val="left"/>
      <w:pPr>
        <w:ind w:left="6648" w:hanging="425"/>
      </w:pPr>
      <w:rPr>
        <w:rFonts w:hint="default"/>
        <w:lang w:val="ru-RU" w:eastAsia="en-US" w:bidi="ar-SA"/>
      </w:rPr>
    </w:lvl>
    <w:lvl w:ilvl="8" w:tentative="0">
      <w:start w:val="0"/>
      <w:numFmt w:val="bullet"/>
      <w:lvlText w:val="•"/>
      <w:lvlJc w:val="left"/>
      <w:pPr>
        <w:ind w:left="7598" w:hanging="425"/>
      </w:pPr>
      <w:rPr>
        <w:rFonts w:hint="default"/>
        <w:lang w:val="ru-RU" w:eastAsia="en-US" w:bidi="ar-SA"/>
      </w:rPr>
    </w:lvl>
  </w:abstractNum>
  <w:abstractNum w:abstractNumId="7">
    <w:nsid w:val="03D62ECE"/>
    <w:multiLevelType w:val="multilevel"/>
    <w:tmpl w:val="03D62ECE"/>
    <w:lvl w:ilvl="0" w:tentative="0">
      <w:start w:val="1"/>
      <w:numFmt w:val="decimal"/>
      <w:lvlText w:val="%1)"/>
      <w:lvlJc w:val="left"/>
      <w:pPr>
        <w:ind w:left="2" w:hanging="425"/>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1" w:tentative="0">
      <w:start w:val="0"/>
      <w:numFmt w:val="bullet"/>
      <w:lvlText w:val="•"/>
      <w:lvlJc w:val="left"/>
      <w:pPr>
        <w:ind w:left="949" w:hanging="425"/>
      </w:pPr>
      <w:rPr>
        <w:rFonts w:hint="default"/>
        <w:lang w:val="ru-RU" w:eastAsia="en-US" w:bidi="ar-SA"/>
      </w:rPr>
    </w:lvl>
    <w:lvl w:ilvl="2" w:tentative="0">
      <w:start w:val="0"/>
      <w:numFmt w:val="bullet"/>
      <w:lvlText w:val="•"/>
      <w:lvlJc w:val="left"/>
      <w:pPr>
        <w:ind w:left="1899" w:hanging="425"/>
      </w:pPr>
      <w:rPr>
        <w:rFonts w:hint="default"/>
        <w:lang w:val="ru-RU" w:eastAsia="en-US" w:bidi="ar-SA"/>
      </w:rPr>
    </w:lvl>
    <w:lvl w:ilvl="3" w:tentative="0">
      <w:start w:val="0"/>
      <w:numFmt w:val="bullet"/>
      <w:lvlText w:val="•"/>
      <w:lvlJc w:val="left"/>
      <w:pPr>
        <w:ind w:left="2849" w:hanging="425"/>
      </w:pPr>
      <w:rPr>
        <w:rFonts w:hint="default"/>
        <w:lang w:val="ru-RU" w:eastAsia="en-US" w:bidi="ar-SA"/>
      </w:rPr>
    </w:lvl>
    <w:lvl w:ilvl="4" w:tentative="0">
      <w:start w:val="0"/>
      <w:numFmt w:val="bullet"/>
      <w:lvlText w:val="•"/>
      <w:lvlJc w:val="left"/>
      <w:pPr>
        <w:ind w:left="3799" w:hanging="425"/>
      </w:pPr>
      <w:rPr>
        <w:rFonts w:hint="default"/>
        <w:lang w:val="ru-RU" w:eastAsia="en-US" w:bidi="ar-SA"/>
      </w:rPr>
    </w:lvl>
    <w:lvl w:ilvl="5" w:tentative="0">
      <w:start w:val="0"/>
      <w:numFmt w:val="bullet"/>
      <w:lvlText w:val="•"/>
      <w:lvlJc w:val="left"/>
      <w:pPr>
        <w:ind w:left="4749" w:hanging="425"/>
      </w:pPr>
      <w:rPr>
        <w:rFonts w:hint="default"/>
        <w:lang w:val="ru-RU" w:eastAsia="en-US" w:bidi="ar-SA"/>
      </w:rPr>
    </w:lvl>
    <w:lvl w:ilvl="6" w:tentative="0">
      <w:start w:val="0"/>
      <w:numFmt w:val="bullet"/>
      <w:lvlText w:val="•"/>
      <w:lvlJc w:val="left"/>
      <w:pPr>
        <w:ind w:left="5699" w:hanging="425"/>
      </w:pPr>
      <w:rPr>
        <w:rFonts w:hint="default"/>
        <w:lang w:val="ru-RU" w:eastAsia="en-US" w:bidi="ar-SA"/>
      </w:rPr>
    </w:lvl>
    <w:lvl w:ilvl="7" w:tentative="0">
      <w:start w:val="0"/>
      <w:numFmt w:val="bullet"/>
      <w:lvlText w:val="•"/>
      <w:lvlJc w:val="left"/>
      <w:pPr>
        <w:ind w:left="6648" w:hanging="425"/>
      </w:pPr>
      <w:rPr>
        <w:rFonts w:hint="default"/>
        <w:lang w:val="ru-RU" w:eastAsia="en-US" w:bidi="ar-SA"/>
      </w:rPr>
    </w:lvl>
    <w:lvl w:ilvl="8" w:tentative="0">
      <w:start w:val="0"/>
      <w:numFmt w:val="bullet"/>
      <w:lvlText w:val="•"/>
      <w:lvlJc w:val="left"/>
      <w:pPr>
        <w:ind w:left="7598" w:hanging="425"/>
      </w:pPr>
      <w:rPr>
        <w:rFonts w:hint="default"/>
        <w:lang w:val="ru-RU" w:eastAsia="en-US" w:bidi="ar-SA"/>
      </w:rPr>
    </w:lvl>
  </w:abstractNum>
  <w:abstractNum w:abstractNumId="8">
    <w:nsid w:val="25B654F3"/>
    <w:multiLevelType w:val="multilevel"/>
    <w:tmpl w:val="25B654F3"/>
    <w:lvl w:ilvl="0" w:tentative="0">
      <w:start w:val="1"/>
      <w:numFmt w:val="decimal"/>
      <w:lvlText w:val="%1)"/>
      <w:lvlJc w:val="left"/>
      <w:pPr>
        <w:ind w:left="2" w:hanging="425"/>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1" w:tentative="0">
      <w:start w:val="0"/>
      <w:numFmt w:val="bullet"/>
      <w:lvlText w:val="•"/>
      <w:lvlJc w:val="left"/>
      <w:pPr>
        <w:ind w:left="949" w:hanging="425"/>
      </w:pPr>
      <w:rPr>
        <w:rFonts w:hint="default"/>
        <w:lang w:val="ru-RU" w:eastAsia="en-US" w:bidi="ar-SA"/>
      </w:rPr>
    </w:lvl>
    <w:lvl w:ilvl="2" w:tentative="0">
      <w:start w:val="0"/>
      <w:numFmt w:val="bullet"/>
      <w:lvlText w:val="•"/>
      <w:lvlJc w:val="left"/>
      <w:pPr>
        <w:ind w:left="1899" w:hanging="425"/>
      </w:pPr>
      <w:rPr>
        <w:rFonts w:hint="default"/>
        <w:lang w:val="ru-RU" w:eastAsia="en-US" w:bidi="ar-SA"/>
      </w:rPr>
    </w:lvl>
    <w:lvl w:ilvl="3" w:tentative="0">
      <w:start w:val="0"/>
      <w:numFmt w:val="bullet"/>
      <w:lvlText w:val="•"/>
      <w:lvlJc w:val="left"/>
      <w:pPr>
        <w:ind w:left="2849" w:hanging="425"/>
      </w:pPr>
      <w:rPr>
        <w:rFonts w:hint="default"/>
        <w:lang w:val="ru-RU" w:eastAsia="en-US" w:bidi="ar-SA"/>
      </w:rPr>
    </w:lvl>
    <w:lvl w:ilvl="4" w:tentative="0">
      <w:start w:val="0"/>
      <w:numFmt w:val="bullet"/>
      <w:lvlText w:val="•"/>
      <w:lvlJc w:val="left"/>
      <w:pPr>
        <w:ind w:left="3799" w:hanging="425"/>
      </w:pPr>
      <w:rPr>
        <w:rFonts w:hint="default"/>
        <w:lang w:val="ru-RU" w:eastAsia="en-US" w:bidi="ar-SA"/>
      </w:rPr>
    </w:lvl>
    <w:lvl w:ilvl="5" w:tentative="0">
      <w:start w:val="0"/>
      <w:numFmt w:val="bullet"/>
      <w:lvlText w:val="•"/>
      <w:lvlJc w:val="left"/>
      <w:pPr>
        <w:ind w:left="4749" w:hanging="425"/>
      </w:pPr>
      <w:rPr>
        <w:rFonts w:hint="default"/>
        <w:lang w:val="ru-RU" w:eastAsia="en-US" w:bidi="ar-SA"/>
      </w:rPr>
    </w:lvl>
    <w:lvl w:ilvl="6" w:tentative="0">
      <w:start w:val="0"/>
      <w:numFmt w:val="bullet"/>
      <w:lvlText w:val="•"/>
      <w:lvlJc w:val="left"/>
      <w:pPr>
        <w:ind w:left="5699" w:hanging="425"/>
      </w:pPr>
      <w:rPr>
        <w:rFonts w:hint="default"/>
        <w:lang w:val="ru-RU" w:eastAsia="en-US" w:bidi="ar-SA"/>
      </w:rPr>
    </w:lvl>
    <w:lvl w:ilvl="7" w:tentative="0">
      <w:start w:val="0"/>
      <w:numFmt w:val="bullet"/>
      <w:lvlText w:val="•"/>
      <w:lvlJc w:val="left"/>
      <w:pPr>
        <w:ind w:left="6648" w:hanging="425"/>
      </w:pPr>
      <w:rPr>
        <w:rFonts w:hint="default"/>
        <w:lang w:val="ru-RU" w:eastAsia="en-US" w:bidi="ar-SA"/>
      </w:rPr>
    </w:lvl>
    <w:lvl w:ilvl="8" w:tentative="0">
      <w:start w:val="0"/>
      <w:numFmt w:val="bullet"/>
      <w:lvlText w:val="•"/>
      <w:lvlJc w:val="left"/>
      <w:pPr>
        <w:ind w:left="7598" w:hanging="425"/>
      </w:pPr>
      <w:rPr>
        <w:rFonts w:hint="default"/>
        <w:lang w:val="ru-RU" w:eastAsia="en-US" w:bidi="ar-SA"/>
      </w:rPr>
    </w:lvl>
  </w:abstractNum>
  <w:abstractNum w:abstractNumId="9">
    <w:nsid w:val="2A8F537B"/>
    <w:multiLevelType w:val="multilevel"/>
    <w:tmpl w:val="2A8F537B"/>
    <w:lvl w:ilvl="0" w:tentative="0">
      <w:start w:val="1"/>
      <w:numFmt w:val="decimal"/>
      <w:lvlText w:val="%1)"/>
      <w:lvlJc w:val="left"/>
      <w:pPr>
        <w:ind w:left="2" w:hanging="305"/>
        <w:jc w:val="left"/>
      </w:pPr>
      <w:rPr>
        <w:rFonts w:hint="default"/>
        <w:spacing w:val="0"/>
        <w:w w:val="100"/>
        <w:lang w:val="ru-RU" w:eastAsia="en-US" w:bidi="ar-SA"/>
      </w:rPr>
    </w:lvl>
    <w:lvl w:ilvl="1" w:tentative="0">
      <w:start w:val="0"/>
      <w:numFmt w:val="bullet"/>
      <w:lvlText w:val="•"/>
      <w:lvlJc w:val="left"/>
      <w:pPr>
        <w:ind w:left="949" w:hanging="305"/>
      </w:pPr>
      <w:rPr>
        <w:rFonts w:hint="default"/>
        <w:lang w:val="ru-RU" w:eastAsia="en-US" w:bidi="ar-SA"/>
      </w:rPr>
    </w:lvl>
    <w:lvl w:ilvl="2" w:tentative="0">
      <w:start w:val="0"/>
      <w:numFmt w:val="bullet"/>
      <w:lvlText w:val="•"/>
      <w:lvlJc w:val="left"/>
      <w:pPr>
        <w:ind w:left="1899" w:hanging="305"/>
      </w:pPr>
      <w:rPr>
        <w:rFonts w:hint="default"/>
        <w:lang w:val="ru-RU" w:eastAsia="en-US" w:bidi="ar-SA"/>
      </w:rPr>
    </w:lvl>
    <w:lvl w:ilvl="3" w:tentative="0">
      <w:start w:val="0"/>
      <w:numFmt w:val="bullet"/>
      <w:lvlText w:val="•"/>
      <w:lvlJc w:val="left"/>
      <w:pPr>
        <w:ind w:left="2849" w:hanging="305"/>
      </w:pPr>
      <w:rPr>
        <w:rFonts w:hint="default"/>
        <w:lang w:val="ru-RU" w:eastAsia="en-US" w:bidi="ar-SA"/>
      </w:rPr>
    </w:lvl>
    <w:lvl w:ilvl="4" w:tentative="0">
      <w:start w:val="0"/>
      <w:numFmt w:val="bullet"/>
      <w:lvlText w:val="•"/>
      <w:lvlJc w:val="left"/>
      <w:pPr>
        <w:ind w:left="3799" w:hanging="305"/>
      </w:pPr>
      <w:rPr>
        <w:rFonts w:hint="default"/>
        <w:lang w:val="ru-RU" w:eastAsia="en-US" w:bidi="ar-SA"/>
      </w:rPr>
    </w:lvl>
    <w:lvl w:ilvl="5" w:tentative="0">
      <w:start w:val="0"/>
      <w:numFmt w:val="bullet"/>
      <w:lvlText w:val="•"/>
      <w:lvlJc w:val="left"/>
      <w:pPr>
        <w:ind w:left="4749" w:hanging="305"/>
      </w:pPr>
      <w:rPr>
        <w:rFonts w:hint="default"/>
        <w:lang w:val="ru-RU" w:eastAsia="en-US" w:bidi="ar-SA"/>
      </w:rPr>
    </w:lvl>
    <w:lvl w:ilvl="6" w:tentative="0">
      <w:start w:val="0"/>
      <w:numFmt w:val="bullet"/>
      <w:lvlText w:val="•"/>
      <w:lvlJc w:val="left"/>
      <w:pPr>
        <w:ind w:left="5699" w:hanging="305"/>
      </w:pPr>
      <w:rPr>
        <w:rFonts w:hint="default"/>
        <w:lang w:val="ru-RU" w:eastAsia="en-US" w:bidi="ar-SA"/>
      </w:rPr>
    </w:lvl>
    <w:lvl w:ilvl="7" w:tentative="0">
      <w:start w:val="0"/>
      <w:numFmt w:val="bullet"/>
      <w:lvlText w:val="•"/>
      <w:lvlJc w:val="left"/>
      <w:pPr>
        <w:ind w:left="6648" w:hanging="305"/>
      </w:pPr>
      <w:rPr>
        <w:rFonts w:hint="default"/>
        <w:lang w:val="ru-RU" w:eastAsia="en-US" w:bidi="ar-SA"/>
      </w:rPr>
    </w:lvl>
    <w:lvl w:ilvl="8" w:tentative="0">
      <w:start w:val="0"/>
      <w:numFmt w:val="bullet"/>
      <w:lvlText w:val="•"/>
      <w:lvlJc w:val="left"/>
      <w:pPr>
        <w:ind w:left="7598" w:hanging="305"/>
      </w:pPr>
      <w:rPr>
        <w:rFonts w:hint="default"/>
        <w:lang w:val="ru-RU" w:eastAsia="en-US" w:bidi="ar-SA"/>
      </w:rPr>
    </w:lvl>
  </w:abstractNum>
  <w:abstractNum w:abstractNumId="10">
    <w:nsid w:val="59ADCABA"/>
    <w:multiLevelType w:val="multilevel"/>
    <w:tmpl w:val="59ADCABA"/>
    <w:lvl w:ilvl="0" w:tentative="0">
      <w:start w:val="3"/>
      <w:numFmt w:val="decimal"/>
      <w:lvlText w:val="%1"/>
      <w:lvlJc w:val="left"/>
      <w:pPr>
        <w:ind w:left="2" w:hanging="728"/>
        <w:jc w:val="left"/>
      </w:pPr>
      <w:rPr>
        <w:rFonts w:hint="default"/>
        <w:lang w:val="ru-RU" w:eastAsia="en-US" w:bidi="ar-SA"/>
      </w:rPr>
    </w:lvl>
    <w:lvl w:ilvl="1" w:tentative="0">
      <w:start w:val="1"/>
      <w:numFmt w:val="decimal"/>
      <w:lvlText w:val="%1.%2"/>
      <w:lvlJc w:val="left"/>
      <w:pPr>
        <w:ind w:left="2" w:hanging="728"/>
        <w:jc w:val="left"/>
      </w:pPr>
      <w:rPr>
        <w:rFonts w:hint="default"/>
        <w:lang w:val="ru-RU" w:eastAsia="en-US" w:bidi="ar-SA"/>
      </w:rPr>
    </w:lvl>
    <w:lvl w:ilvl="2" w:tentative="0">
      <w:start w:val="5"/>
      <w:numFmt w:val="decimal"/>
      <w:lvlText w:val="%1.%2.%3."/>
      <w:lvlJc w:val="left"/>
      <w:pPr>
        <w:ind w:left="2" w:hanging="728"/>
        <w:jc w:val="left"/>
      </w:pPr>
      <w:rPr>
        <w:rFonts w:hint="default" w:ascii="Times New Roman" w:hAnsi="Times New Roman" w:eastAsia="Times New Roman" w:cs="Times New Roman"/>
        <w:b w:val="0"/>
        <w:bCs w:val="0"/>
        <w:i w:val="0"/>
        <w:iCs w:val="0"/>
        <w:spacing w:val="-1"/>
        <w:w w:val="100"/>
        <w:sz w:val="28"/>
        <w:szCs w:val="28"/>
        <w:lang w:val="ru-RU" w:eastAsia="en-US" w:bidi="ar-SA"/>
      </w:rPr>
    </w:lvl>
    <w:lvl w:ilvl="3" w:tentative="0">
      <w:start w:val="0"/>
      <w:numFmt w:val="bullet"/>
      <w:lvlText w:val="•"/>
      <w:lvlJc w:val="left"/>
      <w:pPr>
        <w:ind w:left="2849" w:hanging="728"/>
      </w:pPr>
      <w:rPr>
        <w:rFonts w:hint="default"/>
        <w:lang w:val="ru-RU" w:eastAsia="en-US" w:bidi="ar-SA"/>
      </w:rPr>
    </w:lvl>
    <w:lvl w:ilvl="4" w:tentative="0">
      <w:start w:val="0"/>
      <w:numFmt w:val="bullet"/>
      <w:lvlText w:val="•"/>
      <w:lvlJc w:val="left"/>
      <w:pPr>
        <w:ind w:left="3799" w:hanging="728"/>
      </w:pPr>
      <w:rPr>
        <w:rFonts w:hint="default"/>
        <w:lang w:val="ru-RU" w:eastAsia="en-US" w:bidi="ar-SA"/>
      </w:rPr>
    </w:lvl>
    <w:lvl w:ilvl="5" w:tentative="0">
      <w:start w:val="0"/>
      <w:numFmt w:val="bullet"/>
      <w:lvlText w:val="•"/>
      <w:lvlJc w:val="left"/>
      <w:pPr>
        <w:ind w:left="4749" w:hanging="728"/>
      </w:pPr>
      <w:rPr>
        <w:rFonts w:hint="default"/>
        <w:lang w:val="ru-RU" w:eastAsia="en-US" w:bidi="ar-SA"/>
      </w:rPr>
    </w:lvl>
    <w:lvl w:ilvl="6" w:tentative="0">
      <w:start w:val="0"/>
      <w:numFmt w:val="bullet"/>
      <w:lvlText w:val="•"/>
      <w:lvlJc w:val="left"/>
      <w:pPr>
        <w:ind w:left="5699" w:hanging="728"/>
      </w:pPr>
      <w:rPr>
        <w:rFonts w:hint="default"/>
        <w:lang w:val="ru-RU" w:eastAsia="en-US" w:bidi="ar-SA"/>
      </w:rPr>
    </w:lvl>
    <w:lvl w:ilvl="7" w:tentative="0">
      <w:start w:val="0"/>
      <w:numFmt w:val="bullet"/>
      <w:lvlText w:val="•"/>
      <w:lvlJc w:val="left"/>
      <w:pPr>
        <w:ind w:left="6648" w:hanging="728"/>
      </w:pPr>
      <w:rPr>
        <w:rFonts w:hint="default"/>
        <w:lang w:val="ru-RU" w:eastAsia="en-US" w:bidi="ar-SA"/>
      </w:rPr>
    </w:lvl>
    <w:lvl w:ilvl="8" w:tentative="0">
      <w:start w:val="0"/>
      <w:numFmt w:val="bullet"/>
      <w:lvlText w:val="•"/>
      <w:lvlJc w:val="left"/>
      <w:pPr>
        <w:ind w:left="7598" w:hanging="728"/>
      </w:pPr>
      <w:rPr>
        <w:rFonts w:hint="default"/>
        <w:lang w:val="ru-RU" w:eastAsia="en-US" w:bidi="ar-SA"/>
      </w:rPr>
    </w:lvl>
  </w:abstractNum>
  <w:abstractNum w:abstractNumId="11">
    <w:nsid w:val="5A241D34"/>
    <w:multiLevelType w:val="multilevel"/>
    <w:tmpl w:val="5A241D34"/>
    <w:lvl w:ilvl="0" w:tentative="0">
      <w:start w:val="1"/>
      <w:numFmt w:val="decimal"/>
      <w:lvlText w:val="%1)"/>
      <w:lvlJc w:val="left"/>
      <w:pPr>
        <w:ind w:left="2" w:hanging="425"/>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1" w:tentative="0">
      <w:start w:val="0"/>
      <w:numFmt w:val="bullet"/>
      <w:lvlText w:val="•"/>
      <w:lvlJc w:val="left"/>
      <w:pPr>
        <w:ind w:left="949" w:hanging="425"/>
      </w:pPr>
      <w:rPr>
        <w:rFonts w:hint="default"/>
        <w:lang w:val="ru-RU" w:eastAsia="en-US" w:bidi="ar-SA"/>
      </w:rPr>
    </w:lvl>
    <w:lvl w:ilvl="2" w:tentative="0">
      <w:start w:val="0"/>
      <w:numFmt w:val="bullet"/>
      <w:lvlText w:val="•"/>
      <w:lvlJc w:val="left"/>
      <w:pPr>
        <w:ind w:left="1899" w:hanging="425"/>
      </w:pPr>
      <w:rPr>
        <w:rFonts w:hint="default"/>
        <w:lang w:val="ru-RU" w:eastAsia="en-US" w:bidi="ar-SA"/>
      </w:rPr>
    </w:lvl>
    <w:lvl w:ilvl="3" w:tentative="0">
      <w:start w:val="0"/>
      <w:numFmt w:val="bullet"/>
      <w:lvlText w:val="•"/>
      <w:lvlJc w:val="left"/>
      <w:pPr>
        <w:ind w:left="2849" w:hanging="425"/>
      </w:pPr>
      <w:rPr>
        <w:rFonts w:hint="default"/>
        <w:lang w:val="ru-RU" w:eastAsia="en-US" w:bidi="ar-SA"/>
      </w:rPr>
    </w:lvl>
    <w:lvl w:ilvl="4" w:tentative="0">
      <w:start w:val="0"/>
      <w:numFmt w:val="bullet"/>
      <w:lvlText w:val="•"/>
      <w:lvlJc w:val="left"/>
      <w:pPr>
        <w:ind w:left="3799" w:hanging="425"/>
      </w:pPr>
      <w:rPr>
        <w:rFonts w:hint="default"/>
        <w:lang w:val="ru-RU" w:eastAsia="en-US" w:bidi="ar-SA"/>
      </w:rPr>
    </w:lvl>
    <w:lvl w:ilvl="5" w:tentative="0">
      <w:start w:val="0"/>
      <w:numFmt w:val="bullet"/>
      <w:lvlText w:val="•"/>
      <w:lvlJc w:val="left"/>
      <w:pPr>
        <w:ind w:left="4749" w:hanging="425"/>
      </w:pPr>
      <w:rPr>
        <w:rFonts w:hint="default"/>
        <w:lang w:val="ru-RU" w:eastAsia="en-US" w:bidi="ar-SA"/>
      </w:rPr>
    </w:lvl>
    <w:lvl w:ilvl="6" w:tentative="0">
      <w:start w:val="0"/>
      <w:numFmt w:val="bullet"/>
      <w:lvlText w:val="•"/>
      <w:lvlJc w:val="left"/>
      <w:pPr>
        <w:ind w:left="5699" w:hanging="425"/>
      </w:pPr>
      <w:rPr>
        <w:rFonts w:hint="default"/>
        <w:lang w:val="ru-RU" w:eastAsia="en-US" w:bidi="ar-SA"/>
      </w:rPr>
    </w:lvl>
    <w:lvl w:ilvl="7" w:tentative="0">
      <w:start w:val="0"/>
      <w:numFmt w:val="bullet"/>
      <w:lvlText w:val="•"/>
      <w:lvlJc w:val="left"/>
      <w:pPr>
        <w:ind w:left="6648" w:hanging="425"/>
      </w:pPr>
      <w:rPr>
        <w:rFonts w:hint="default"/>
        <w:lang w:val="ru-RU" w:eastAsia="en-US" w:bidi="ar-SA"/>
      </w:rPr>
    </w:lvl>
    <w:lvl w:ilvl="8" w:tentative="0">
      <w:start w:val="0"/>
      <w:numFmt w:val="bullet"/>
      <w:lvlText w:val="•"/>
      <w:lvlJc w:val="left"/>
      <w:pPr>
        <w:ind w:left="7598" w:hanging="425"/>
      </w:pPr>
      <w:rPr>
        <w:rFonts w:hint="default"/>
        <w:lang w:val="ru-RU" w:eastAsia="en-US" w:bidi="ar-SA"/>
      </w:rPr>
    </w:lvl>
  </w:abstractNum>
  <w:abstractNum w:abstractNumId="12">
    <w:nsid w:val="72183CF9"/>
    <w:multiLevelType w:val="multilevel"/>
    <w:tmpl w:val="72183CF9"/>
    <w:lvl w:ilvl="0" w:tentative="0">
      <w:start w:val="0"/>
      <w:numFmt w:val="bullet"/>
      <w:lvlText w:val="-"/>
      <w:lvlJc w:val="left"/>
      <w:pPr>
        <w:ind w:left="2" w:hanging="164"/>
      </w:pPr>
      <w:rPr>
        <w:rFonts w:hint="default" w:ascii="Times New Roman" w:hAnsi="Times New Roman" w:eastAsia="Times New Roman" w:cs="Times New Roman"/>
        <w:b w:val="0"/>
        <w:bCs w:val="0"/>
        <w:i w:val="0"/>
        <w:iCs w:val="0"/>
        <w:spacing w:val="0"/>
        <w:w w:val="100"/>
        <w:sz w:val="28"/>
        <w:szCs w:val="28"/>
        <w:lang w:val="ru-RU" w:eastAsia="en-US" w:bidi="ar-SA"/>
      </w:rPr>
    </w:lvl>
    <w:lvl w:ilvl="1" w:tentative="0">
      <w:start w:val="0"/>
      <w:numFmt w:val="bullet"/>
      <w:lvlText w:val="•"/>
      <w:lvlJc w:val="left"/>
      <w:pPr>
        <w:ind w:left="949" w:hanging="164"/>
      </w:pPr>
      <w:rPr>
        <w:rFonts w:hint="default"/>
        <w:lang w:val="ru-RU" w:eastAsia="en-US" w:bidi="ar-SA"/>
      </w:rPr>
    </w:lvl>
    <w:lvl w:ilvl="2" w:tentative="0">
      <w:start w:val="0"/>
      <w:numFmt w:val="bullet"/>
      <w:lvlText w:val="•"/>
      <w:lvlJc w:val="left"/>
      <w:pPr>
        <w:ind w:left="1899" w:hanging="164"/>
      </w:pPr>
      <w:rPr>
        <w:rFonts w:hint="default"/>
        <w:lang w:val="ru-RU" w:eastAsia="en-US" w:bidi="ar-SA"/>
      </w:rPr>
    </w:lvl>
    <w:lvl w:ilvl="3" w:tentative="0">
      <w:start w:val="0"/>
      <w:numFmt w:val="bullet"/>
      <w:lvlText w:val="•"/>
      <w:lvlJc w:val="left"/>
      <w:pPr>
        <w:ind w:left="2849" w:hanging="164"/>
      </w:pPr>
      <w:rPr>
        <w:rFonts w:hint="default"/>
        <w:lang w:val="ru-RU" w:eastAsia="en-US" w:bidi="ar-SA"/>
      </w:rPr>
    </w:lvl>
    <w:lvl w:ilvl="4" w:tentative="0">
      <w:start w:val="0"/>
      <w:numFmt w:val="bullet"/>
      <w:lvlText w:val="•"/>
      <w:lvlJc w:val="left"/>
      <w:pPr>
        <w:ind w:left="3799" w:hanging="164"/>
      </w:pPr>
      <w:rPr>
        <w:rFonts w:hint="default"/>
        <w:lang w:val="ru-RU" w:eastAsia="en-US" w:bidi="ar-SA"/>
      </w:rPr>
    </w:lvl>
    <w:lvl w:ilvl="5" w:tentative="0">
      <w:start w:val="0"/>
      <w:numFmt w:val="bullet"/>
      <w:lvlText w:val="•"/>
      <w:lvlJc w:val="left"/>
      <w:pPr>
        <w:ind w:left="4749" w:hanging="164"/>
      </w:pPr>
      <w:rPr>
        <w:rFonts w:hint="default"/>
        <w:lang w:val="ru-RU" w:eastAsia="en-US" w:bidi="ar-SA"/>
      </w:rPr>
    </w:lvl>
    <w:lvl w:ilvl="6" w:tentative="0">
      <w:start w:val="0"/>
      <w:numFmt w:val="bullet"/>
      <w:lvlText w:val="•"/>
      <w:lvlJc w:val="left"/>
      <w:pPr>
        <w:ind w:left="5699" w:hanging="164"/>
      </w:pPr>
      <w:rPr>
        <w:rFonts w:hint="default"/>
        <w:lang w:val="ru-RU" w:eastAsia="en-US" w:bidi="ar-SA"/>
      </w:rPr>
    </w:lvl>
    <w:lvl w:ilvl="7" w:tentative="0">
      <w:start w:val="0"/>
      <w:numFmt w:val="bullet"/>
      <w:lvlText w:val="•"/>
      <w:lvlJc w:val="left"/>
      <w:pPr>
        <w:ind w:left="6648" w:hanging="164"/>
      </w:pPr>
      <w:rPr>
        <w:rFonts w:hint="default"/>
        <w:lang w:val="ru-RU" w:eastAsia="en-US" w:bidi="ar-SA"/>
      </w:rPr>
    </w:lvl>
    <w:lvl w:ilvl="8" w:tentative="0">
      <w:start w:val="0"/>
      <w:numFmt w:val="bullet"/>
      <w:lvlText w:val="•"/>
      <w:lvlJc w:val="left"/>
      <w:pPr>
        <w:ind w:left="7598" w:hanging="164"/>
      </w:pPr>
      <w:rPr>
        <w:rFonts w:hint="default"/>
        <w:lang w:val="ru-RU" w:eastAsia="en-US" w:bidi="ar-SA"/>
      </w:rPr>
    </w:lvl>
  </w:abstractNum>
  <w:num w:numId="1">
    <w:abstractNumId w:val="5"/>
  </w:num>
  <w:num w:numId="2">
    <w:abstractNumId w:val="4"/>
  </w:num>
  <w:num w:numId="3">
    <w:abstractNumId w:val="10"/>
  </w:num>
  <w:num w:numId="4">
    <w:abstractNumId w:val="2"/>
  </w:num>
  <w:num w:numId="5">
    <w:abstractNumId w:val="1"/>
  </w:num>
  <w:num w:numId="6">
    <w:abstractNumId w:val="7"/>
  </w:num>
  <w:num w:numId="7">
    <w:abstractNumId w:val="8"/>
  </w:num>
  <w:num w:numId="8">
    <w:abstractNumId w:val="12"/>
  </w:num>
  <w:num w:numId="9">
    <w:abstractNumId w:val="6"/>
  </w:num>
  <w:num w:numId="10">
    <w:abstractNumId w:val="0"/>
  </w:num>
  <w:num w:numId="11">
    <w:abstractNumId w:val="9"/>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compatSetting w:name="compatibilityMode" w:uri="http://schemas.microsoft.com/office/word" w:val="14"/>
  </w:compat>
  <w:rsids>
    <w:rsidRoot w:val="00000000"/>
    <w:rsid w:val="00B51148"/>
    <w:rsid w:val="18C267C0"/>
    <w:rsid w:val="22BB5089"/>
    <w:rsid w:val="262F6287"/>
    <w:rsid w:val="2653633A"/>
    <w:rsid w:val="292066A6"/>
    <w:rsid w:val="2EBB5FB9"/>
    <w:rsid w:val="31332256"/>
    <w:rsid w:val="337102B7"/>
    <w:rsid w:val="33E3584D"/>
    <w:rsid w:val="3AB328CC"/>
    <w:rsid w:val="43912678"/>
    <w:rsid w:val="499D7528"/>
    <w:rsid w:val="49C608AC"/>
    <w:rsid w:val="49E01F16"/>
    <w:rsid w:val="559E0413"/>
    <w:rsid w:val="593E1316"/>
    <w:rsid w:val="5A0A43E5"/>
    <w:rsid w:val="791176C2"/>
    <w:rsid w:val="79413F33"/>
    <w:rsid w:val="7F1C2F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ru-RU" w:eastAsia="en-US" w:bidi="ar-SA"/>
    </w:rPr>
  </w:style>
  <w:style w:type="paragraph" w:styleId="2">
    <w:name w:val="heading 1"/>
    <w:basedOn w:val="1"/>
    <w:qFormat/>
    <w:uiPriority w:val="1"/>
    <w:pPr>
      <w:ind w:left="279" w:hanging="280"/>
      <w:outlineLvl w:val="1"/>
    </w:pPr>
    <w:rPr>
      <w:rFonts w:ascii="Times New Roman" w:hAnsi="Times New Roman" w:eastAsia="Times New Roman" w:cs="Times New Roman"/>
      <w:b/>
      <w:bCs/>
      <w:sz w:val="28"/>
      <w:szCs w:val="28"/>
      <w:lang w:val="ru-RU" w:eastAsia="en-US" w:bidi="ar-SA"/>
    </w:rPr>
  </w:style>
  <w:style w:type="character" w:default="1" w:styleId="3">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character" w:styleId="5">
    <w:name w:val="Hyperlink"/>
    <w:basedOn w:val="3"/>
    <w:qFormat/>
    <w:uiPriority w:val="0"/>
    <w:rPr>
      <w:color w:val="0000FF"/>
      <w:u w:val="single"/>
    </w:rPr>
  </w:style>
  <w:style w:type="paragraph" w:styleId="6">
    <w:name w:val="Body Text"/>
    <w:basedOn w:val="1"/>
    <w:qFormat/>
    <w:uiPriority w:val="1"/>
    <w:pPr>
      <w:ind w:left="2"/>
      <w:jc w:val="both"/>
    </w:pPr>
    <w:rPr>
      <w:rFonts w:ascii="Times New Roman" w:hAnsi="Times New Roman" w:eastAsia="Times New Roman" w:cs="Times New Roman"/>
      <w:sz w:val="28"/>
      <w:szCs w:val="28"/>
      <w:lang w:val="ru-RU" w:eastAsia="en-US" w:bidi="ar-SA"/>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ind w:left="2" w:firstLine="707"/>
      <w:jc w:val="both"/>
    </w:pPr>
    <w:rPr>
      <w:rFonts w:ascii="Times New Roman" w:hAnsi="Times New Roman" w:eastAsia="Times New Roman" w:cs="Times New Roman"/>
      <w:lang w:val="ru-RU" w:eastAsia="en-US" w:bidi="ar-SA"/>
    </w:rPr>
  </w:style>
  <w:style w:type="paragraph" w:customStyle="1" w:styleId="9">
    <w:name w:val="Table Paragraph"/>
    <w:basedOn w:val="1"/>
    <w:qFormat/>
    <w:uiPriority w:val="1"/>
    <w:rPr>
      <w:lang w:val="ru-RU"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TotalTime>216</TotalTime>
  <ScaleCrop>false</ScaleCrop>
  <LinksUpToDate>false</LinksUpToDate>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2025-05-06T05:41:00Z</dcterms:created>
  <dc:creator>Иван В. Островский</dc:creator>
  <cp:lastModifiedBy>Светлана</cp:lastModifiedBy>
  <dcterms:modified xsi:type="dcterms:W3CDTF">2025-05-06T14:10:23Z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2024-11-09T00:00:00Z</vt:filetime>
  </property>
  <property fmtid="{D5CDD505-2E9C-101B-9397-08002B2CF9AE}" pid="3" name="Creator">
    <vt:lpwstr>Microsoft® Word 2016</vt:lpwstr>
  </property>
  <property fmtid="{D5CDD505-2E9C-101B-9397-08002B2CF9AE}" pid="4" name="LastSaved">
    <vt:filetime>2025-05-06T00:00:00Z</vt:filetime>
  </property>
  <property fmtid="{D5CDD505-2E9C-101B-9397-08002B2CF9AE}" pid="5" name="Producer">
    <vt:lpwstr>3-Heights(TM) PDF Security Shell 4.8.25.2 (http://www.pdf-tools.com)</vt:lpwstr>
  </property>
  <property fmtid="{D5CDD505-2E9C-101B-9397-08002B2CF9AE}" pid="6" name="KSOProductBuildVer">
    <vt:lpwstr>1049-12.2.0.20795</vt:lpwstr>
  </property>
  <property fmtid="{D5CDD505-2E9C-101B-9397-08002B2CF9AE}" pid="7" name="ICV">
    <vt:lpwstr>06E758FB51754E91A406616198A37835_13</vt:lpwstr>
  </property>
</Properties>
</file>